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E-2533/2017 vom 19. Mai 2017</w:t>
      </w:r>
    </w:p>
    <w:p>
      <w:r>
        <w:t>Bundesverwaltungsgericht, 2017-05-19, DE</w:t>
      </w:r>
    </w:p>
    <w:p>
      <w:r>
        <w:rPr>
          <w:b/>
        </w:rPr>
        <w:t xml:space="preserve">Quelle: </w:t>
      </w:r>
      <w:r>
        <w:t>https://mcp.opencaselaw.ch/entscheid/bvger_E-2533_2017</w:t>
      </w:r>
    </w:p>
    <w:p>
      <w:r>
        <w:t>FR: TAF E-2533/2017 du 19 mai 2017</w:t>
      </w:r>
    </w:p>
    <w:p>
      <w:r>
        <w:t>IT: TAF E-2533/2017 del 19 maggio 2017</w:t>
      </w:r>
    </w:p>
    <w:p>
      <w:pPr>
        <w:pStyle w:val="Heading2"/>
      </w:pPr>
      <w:r>
        <w:t>Regeste</w:t>
      </w:r>
    </w:p>
    <w:p>
      <w:r>
        <w:t>Asyl (ohne Wegweisungsvollzug)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den Beschwerdeführenden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die Beschwerdeführenden, das SEM und die kantonale Migrationsbehörde. Die Einzelrichterin: Die Gerichtsschreiberin: Muriel Beck Kadima Patricia Petermann Loewe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