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E-252/2007 vom 8. Februar 2011</w:t>
      </w:r>
    </w:p>
    <w:p>
      <w:r>
        <w:t>Bundesverwaltungsgericht, 2011-02-08, FR</w:t>
      </w:r>
    </w:p>
    <w:p>
      <w:r>
        <w:rPr>
          <w:b/>
        </w:rPr>
        <w:t xml:space="preserve">Quelle: </w:t>
      </w:r>
      <w:r>
        <w:t>https://mcp.opencaselaw.ch/entscheid/bvger_E-252_2007</w:t>
      </w:r>
    </w:p>
    <w:p>
      <w:r>
        <w:t>FR: TAF E-252/2007 du 8 février 2011</w:t>
      </w:r>
    </w:p>
    <w:p>
      <w:r>
        <w:t>IT: TAF E-252/2007 del 8 febbraio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en tant qu'il n'est pas devenu sans objet.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