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E-2523/2024 vom 2. Mai 2024</w:t>
      </w:r>
    </w:p>
    <w:p>
      <w:r>
        <w:t>Bundesverwaltungsgericht, 2024-05-02, DE</w:t>
      </w:r>
    </w:p>
    <w:p>
      <w:r>
        <w:rPr>
          <w:b/>
        </w:rPr>
        <w:t xml:space="preserve">Quelle: </w:t>
      </w:r>
      <w:r>
        <w:t>https://mcp.opencaselaw.ch/entscheid/bvger_E-2523_2024</w:t>
      </w:r>
    </w:p>
    <w:p>
      <w:r>
        <w:t>FR: TAF E-2523/2024 du 2 mai 2024</w:t>
      </w:r>
    </w:p>
    <w:p>
      <w:r>
        <w:t>IT: TAF E-2523/2024 del 2 maggio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E-2523/2024 Urteil vom 2. Mai 2024 Besetzung Einzelrichter David R. Wenger, mit Zustimmung von Richter Lorenz Noli Gerichtsschreiber Jonas Attenhofer. Parteien A._______, geboren am (...), Türkei, (...), Beschwerdeführer, gegen Staatssekretariat für Migration (SEM), Quellenweg 6, 3003 Bern, Vorinstanz. Gegenstand Asyl und Wegweisung (beschleunigtes Verfahren); Verfügung des SEM vom 11. April 2024 / N (...) Das Bundesverwaltungsgericht stellt fest, dass der Beschwerdeführer am 31. Januar 2024 in der Schweiz um Asyl nachsuchte, dass er am 28. Februar und am 2. April 2024 im Beisein seiner damaligen Rechtsvertretung zu seinen Gesuchsgründen angehört wurde, dass er geltend machte, er sei türkischer Staatsangehöriger kurdischer Ethnie und habe vor seiner Ausreise bei seinen Eltern in der Provinz B._______ gelebt, dass er weiter geltend machte, er habe als Angestellter im Betrieb seines Vaters gearbeitet sowie ein eigenes, einträgliches Geschäft betrieben und die Kosten der Flucht per Schlepper in Höhe von EUR 10'000.- durch den Verkauf seines Autos finanzieren sowie mit der Kreditkarte bezahlen können, dass er zur Begründung seines Asylgesuchs im Wesentlichen die Verfolgung durch Private und eine damit zusammenhängende Unzulänglichkeit der türkischen Justiz aufgrund seiner kurdischen Identität geltend machte sowie die türkische Strafverfolgung gegen ihn selber, dass er zur Stützung seiner Vorbringen im vorinstanzlichen Verfahren insbesondere mehrere auf ihn lautende Verurteilungen und Freisprüche sowie weitere Dokumente aus der türkischen Justiz zu den Akten reichte, dass die damalige Rechtsvertretung des Beschwerdeführers am 10. April 2024 Stellung zum Entscheidentwurf der Vorinstanz nahm, dass die Vorinstanz mit Verfügung vom 11. April 2024 - gleichentags eröffnet - die Flüchtlingseigenschaft des Beschwerdeführers verneinte, sein Asylgesuch ablehnte und die Wegweisung aus der Schweiz sowie den Vollzug anordnete, dass die Rechtsvertretung ihr Mandat am 11. April 2024 niederlegte, dass der Beschwerdeführer mit undatierter Eingabe (Poststempel vom 23. April 2024) gegen diese Verfügung beim Bundesverwaltungsgericht Beschwerde erhoben hat und sinngemäss beantragt, es sei die angefochtene Verfügung aufzuheben, seine Flüchtlingseigenschaft festzustellen und ihm in der Schweiz Asyl zu gewähren, dass er sinngemäss eventualiter beantragt, er sei mit Flüchtlingseigenschaft vorläufig aufzunehmen, dass er in prozessualer Hinsicht um Gewährung der aufschiebenden Wirkung sowie der unentgeltlichen Prozessführung inklusive Kostenvorschussverzicht ersucht, dass die vorinstanzlichen Akten dem Bundesverwaltungsgericht am 24. April 2024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Flüchtlingseigenschaft nicht stand, dass der Beschwerdeführer in seiner Rechtsmitteleingabe im Wesentlichen geltend macht, er erfahre Verfolgung durch nichtstaatliche Akteure, die türkische Justiz sei willkürlich und parteiisch und er habe keinen fairen Prozess erhalten,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mit der Vorinstanz festzustellen ist, die Verurteilungen des Beschwerdeführers erfolgten für gemeinrechtliche und somit nicht asylrelevante Delikte, dass gemäss den Akten mitunter auch Freisprüche sowie eine Haftentlassung auf Bewährung durch die türkische Justiz zu Gunsten des Beschwerdeführers erfolgten (vgl. SEM-Akte A24/12 F19ff.),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türkischen Strafverfolgungs- und Justizbehörden ausgeht (vgl. statt vieler Urteil des BVGer E-150/2024 vom 18. Januar 2024 E. 6.2.1 m.w.H.), dass der Beschwerdeführer gemäss den Akten in der Vergangenheit erfolgreich juristisch gegen seine privaten Verfolger vorzugehen vermochte (vgl. SEM-Akte A17/19 F72, F103). dass es dem Beschwerdeführer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das Bundesverwaltungsgericht auch nach dem Erdbeben vom Februar 2023 den Vollzug der Wegweisung abgewiesener Asylsuchender in die betroffenen Gebiete - wie etwa die Provinz B._______ - nicht für generell unzumutbar hält, sondern zur Beurteilung der Zumutbarkeit eine einzelfallweise Prüfung der individuellen Lebenssituation vornimmt (Urteil des BVGer E-1308/2023 vom 19. März 2024 E. 11.3.1 [zur Publikation vorgesehen]), dass bei individueller Unzumutbarkeit der Rückkehr in eine der betroffenen Provinzen in einem zweiten Schritt eine zumutbare Aufenthaltsalternative in einer anderen Region der Türkei zu prüfen wäre (vgl. BVGE 2013/2 E. 9.6.1 m.w.H.), dass der Beschwerdeführer gemäss Aktenlage gesund und im erwerbsfähigen Alter ist, über mehrjährige Berufserfahrung verfügt, in seiner Heimat finanziell gut situiert war, intakte Beziehungen zum Bruder und zu den Eltern unterhält und vor seiner Ausreise im Elternhaus gewohnt hat (vgl. SEM-Akten A17/19 F6f., F37ff., F55; A24/12 F69),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Beschwerde von Gesetzes wegen aufschiebende Wirkung zukommt, die Vorinstanz diese nicht entzogen hat (vgl. Art. 55 VwVG) und somit auf das Gesuch um Erteilung der aufschiebenden Wirkung mangels Rechtsschutzinteresses nicht eingetreten wird,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