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E-2517/2014 vom 20. August 2014</w:t>
      </w:r>
    </w:p>
    <w:p>
      <w:r>
        <w:t>Bundesverwaltungsgericht, 2014-08-20, FR</w:t>
      </w:r>
    </w:p>
    <w:p>
      <w:r>
        <w:rPr>
          <w:b/>
        </w:rPr>
        <w:t xml:space="preserve">Quelle: </w:t>
      </w:r>
      <w:r>
        <w:t>https://mcp.opencaselaw.ch/entscheid/bvger_E-2517_2014</w:t>
      </w:r>
    </w:p>
    <w:p>
      <w:r>
        <w:t>FR: TAF E-2517/2014 du 20 août 2014</w:t>
      </w:r>
    </w:p>
    <w:p>
      <w:r>
        <w:t>IT: TAF E-2517/2014 del 20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E-2517/2014 Arrêt du 20 août 2014 Composition William Waeber, juge unique, avec l'approbation de Christa Luterbacher, juge ; Jean-Claude Barras, greffier. Parties A._______, né le (...), Togo, représenté par (...),Service d'Aide Juridique aux Exilé-e-s (SAJE),recourant, contre Office fédéral des migrations (ODM),Quellenweg 6, 3003 Berne, autorité inférieure. Objet Asile et renvoi ;décision de l'ODM du 4 avril 2014 / N (...). Vu la demande d'asile de A._______ du 24 mai 2012, les procès-verbaux de ses auditions des 4 juin 2012 et 15 janvier 2014, dont il appert qu'il aurait fui son pays après s'être échappé de l'endroit où il était détenu depuis son arrestation pour sa participation à l'émeute, réprimée par les gendarmes, qui avait éclaté, le 27 avril 2012, place de l'Indépendance à Lomé lors des commémorations du 52ème anniversaire de l'indépendance, la décision du 4 avril 2014, par laquelle l'ODM a rejeté la demande d'asile du précité, prononcé son renvoi de Suisse et ordonné l'exécution de cette mesure, motif pris que ses allégations ne satisfaisaient pas aux exigences de vraisemblance de l'art. 7 LAsi, le recours formé le 7 mai 2014 contre cette décision, au terme duquel A._______a conclu, préjudiciellement, à la dispense d'une avance de frais de procédure et à l'octroi de l'assistance judiciaire totale au sens de l'art. 110a LAsi (RS 142.31), principalement, à l'annulation de la décision de l'ODM et à la reconnaissance de la qualité de réfugié, à défaut de cette reconnaissance, à l'octroi d'une admission provisoire, l'attestation de "(...)" du 25 avril 2014, jointe en copie au recours, la décision incidente du 27 juin 2014, par laquelle le juge instructeur, après avoir estimé d'emblée vouées à l'échec les conclusions du recours, a rejeté les demandes d'exemption d'une avance de frais de procédure et d'assistance judiciaire totale et octroyé au recourant un délai au 14 juillet 2014 pour s'acquitter d'un montant de 600 francs en garantie des frais de procédure présumés, le paiement de cette somme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A._______a qualité pour recourir (cf. art. 48 al. 1 PA), que, présenté dans la forme (cf. art. 52 al. 1 PA) et le délai (cf. art. 108 al.1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qu'elles sont notamment plausibles lorsqu'elles correspondent à des faits démontrés, qu'en l'occurrence, le recourant a dit avoir été détenu, après son arrestation à son domicile, dans la nuit du (...) au (...) avril 2012, à B._______ où il aurait été privé de nourriture, torturé et contraint à des travaux d'abattage aux côtés d'une centaine d'autres détenus, dont des membres de l'Alliance nationale pour le changement (ANC), gardés par une cinquantaine de policiers qui les battaient matin et soir ; que le 2 mai 2012, la mutinerie d'un groupe de détenus aurait obligé tous les gardiens présents ce jour-là à abandonner momentanément la surveillance de leurs prisonniers respectifs ; que le recourant en aurait profité pour s'enfuir avec son frère ; que les deux auraient gagné C._______ où un habitant aurait accepté de les héberger ; qu'après s'être informé à leur sujet, leur hôte leur aurait alors appris l'arrestation de leur père et de leur soeur, lesquels auraient été libérés au bout d'un mois, que l'ODM n'a estimé crédibles ni l'arrestation du recourant, qui n'avait plus eu de problèmes avec les autorités de son pays depuis 2005 et qui ne présentait pas un profil susceptible de retenir l'attention des policiers, ni son évasion dans les circonstances décrites ; qu'il a notamment retenu qu'à aucun moment celui-ci n'avait laissé entendre avoir eu un contact direct avec les policiers pendant l'émeute du 27 avril 2012 ; qu'il était dès lors improbable que ceux-ci aient pu le repérer parmi les centaines d'émeutiers présents ce jour-là puis qu'ils aient enquêté pour déterminer son identité et découvrir son adresse, cela d'autant moins que le recourant aurait, selon ses dires, quitté la manifestation avant son terme ; qu'au demeurant, l'ODM a considéré que si les forces de l'ordre avaient voulu l'appréhender pour jets de pierre, elles l'auraient fait immédiatement et non pas bien plus tard, que, dans son recours, A._______ soutient qu'issu d'une famille engagée de longue date en politique et ayant déjà été arrêté en 2005 avec son frère, il était par conséquent connu des services de police de Lomé ; qu'aussi il pense que les autorités l'ont intentionnellement appréhendé de nuit pour ne pas attirer l'attention des autres membres de l'ANC présents sur la place de l'indépendance le 27 avril 2012 et pour le soustraire à celle des medias qui couvraient l'événement ; qu'il estime aussi avoir donné des réponses claires et cohérentes aux questions sur les modalités de son arrestation même si à ce moment il n'a pas pu voir grand-chose à cause de l'obscurité et de la frayeur causée par l'intervention abrupte des forces de l'ordre ; qu'il ne saisit pas non plus les doutes de l'ODM sur les circonstances de son évasion du moment que cette autorité n'a décelé aucune contradiction dans ses déclarations sur ce point, qu'il y a d'abord lieu de noter que lors de son audition sommaire, le recourant a dit être membre de l'UFC (Union des Forces pour le Changement), qu'il a ajouté s'être trouvé à ce titre dans la marche de commémoration du 52ème anniversaire de l'indépendance du Togo, le 27 avril 2012 Lomé, quand des troubles avaient éclaté, place de l'Indépendance, qu'à aucun moment, il n'a fait mention ni de l'ANC ni du collectif "Sauvons le Togo", à la création duquel l'ANC a participé et qui avait été à l'origine de la manifestation du 27 avril 2012, que ce n'est que lors de son audition sur ses motifs d'asile qu'il s'est dit animateur de section à l'ANC, ce qui lui aurait valu d'être repéré lors de la manifestation précitée puis arrêté, (...), et enfin détenu et torturé pour sa participation aux troubles du 27 avril 2012, que les justifications du recourant concernant ce revirement ne convainquent pas, que, contrairement à ce qu'il a déclaré lors de son audition sur ses motifs d'asile, il ne figure en effet pas, dans le procès verbal de son audition sommaire, que, parce qu'il avait été entendu après son frère, l'auditrice lui aurait demandé d'être bref vu qu'elle connaissait son histoire, qu'il apparaît plutôt au Tribunal que le recourant a modifié ses déclarations pour les seuls besoins de la cause, qu'au demeurant, il a expliqué lors de sa seconde audition que l'UFC avait d'une certaine manière trahi ses membres, raison pour laquelle il n'allait plus aux réunions de ce parti, préférant celles de l'ANC, que cela rend difficilement compréhensible, d'une part, qu'il se soit d'emblée et uniquement prévalu de son appartenance à l'UFC et, d'autre part, qu'il n'ait même pas fait mention d'une quelconque sympathie pour l'ANC, que, par ailleurs, sa connaissance des objectifs de l'ANC, tels qu'ils ressortent de la Déclaration de principe du parti, est plus que rudimentaire et ne correspond guère à ce qu'on pourrait attendre d'un animateur de section, qu'il y a aussi lieu de relever que l'ANC, pourtant attentive à dénoncer régulièrement les exactions des forces de l'ordre togolaises, n'a rien dit des événements vécus par le recourant postérieurement à la manifestation du 27 avril 2012 à Lomé, alors même que, selon ses dires, le recourant aurait été arrêté et détenu avec une centaine d'autres personnes dont des membre de l'ANC, que, dans ces conditions, la photocopie de l'attestation de "(...)" (dont l'intéressé n'a pas parlé, mais dont il serait "militant(s) et sympathisant(s)" [sic]) jointe au recours ne saurait se voir accorder une valeur probante déterminante, étant souligné qu'il ne se justifie pas d'en quérir l'original, que le Tribunal, à l'instar de l'ODM, n'estime pas non plus crédibles les circonstances de l'évasion du recourant (si tant est que celui-ci ait jamais été détenu dans les circonstances décrites, ce que ne peut en l'état pas retenir le Tribunal), vu le nombre d'individus (un gardien pour deux prisonniers, soit une cinquantaine de gardiens) affectés à la garde du lieu où il aurait été détenu, et cela quand bien même il y aurait eu moins de gardiens le jour de son évasion, qu'il a en outre spontanément affirmé que la révolte des prisonniers et son évasion s'étaient produites "un dimanche" (ce qui aurait pu expliquer l'effectif réduit des gardiens), semblant bien s'en souvenir, que le 2 mai 2012 était un mercredi, que les explications fournies au stade du recours atténuent certes l'un ou l'autre argument peu convaincant de l'ODM, qu'elles ne sont cependant pas de nature à mettre en cause ce qui précède,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que, de retour dans son pays, il serait exposé à de sérieux préjudices au sens de l'art. 3 LAsi, qu'il n'a pas non plus rendu crédible qu'il existerait pour lui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qu'en effet, le Togo ne se trouve pas en proie à une guerre, une guerre civile ou une violence généralisée, qu'en outre, le recourant est jeune et est capable de travailler pour subvenir à ses besoins, qu'ayant appris le métier de (...), il aurait d'ailleurs eu son propre atelier dans son pays, qu'il y aurait aussi un commerce (...), géré par son épouse, une (...) et trois (...), qu'il n'a pas allégué de problème de santé particulier,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Ils sont entièrement couverts par l'avance de frais versée le 14 juillet 2014. 3. Le présent arrêt est adressé au mandataire du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