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E-2515/2010 vom 12. Mai 2010</w:t>
      </w:r>
    </w:p>
    <w:p>
      <w:r>
        <w:t>Bundesverwaltungsgericht, 2010-05-12, DE</w:t>
      </w:r>
    </w:p>
    <w:p>
      <w:r>
        <w:rPr>
          <w:b/>
        </w:rPr>
        <w:t xml:space="preserve">Quelle: </w:t>
      </w:r>
      <w:r>
        <w:t>https://mcp.opencaselaw.ch/entscheid/bvger_E-2515_2010</w:t>
      </w:r>
    </w:p>
    <w:p>
      <w:r>
        <w:t>FR: TAF E-2515/2010 du 12 mai 2010</w:t>
      </w:r>
    </w:p>
    <w:p>
      <w:r>
        <w:t>IT: TAF E-2515/2010 del 12 maggio 2010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der Beschwerdeführerin auferlegt. Sie sind durch den geleisteten Kostenvorschuss in gleicher Höhe gedeckt und werden mit diesem verrechnet.</w:t>
      </w:r>
    </w:p>
    <w:p>
      <w:r>
        <w:rPr>
          <w:b/>
        </w:rPr>
        <w:t>E. 3</w:t>
      </w:r>
    </w:p>
    <w:p>
      <w:r>
        <w:t>Dieses Urteil geht an den Rechtsvertreter der Beschwerdeführerin, das BFM und die zuständige kantonale Behörde. Der Einzelrichter: Der Gerichtsschreiber: Bruno Huber Peter Jaggi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