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E-2514/2022 vom 16. Juni 2022</w:t>
      </w:r>
    </w:p>
    <w:p>
      <w:r>
        <w:t>Bundesverwaltungsgericht, 2022-06-16, DE</w:t>
      </w:r>
    </w:p>
    <w:p>
      <w:r>
        <w:rPr>
          <w:b/>
        </w:rPr>
        <w:t xml:space="preserve">Quelle: </w:t>
      </w:r>
      <w:r>
        <w:t>https://mcp.opencaselaw.ch/entscheid/bvger_E-2514_2022</w:t>
      </w:r>
    </w:p>
    <w:p>
      <w:r>
        <w:t>FR: TAF E-2514/2022 du 16 juin 2022</w:t>
      </w:r>
    </w:p>
    <w:p>
      <w:r>
        <w:t>IT: TAF E-2514/2022 del 16 giugno 2022</w:t>
      </w:r>
    </w:p>
    <w:p>
      <w:pPr>
        <w:pStyle w:val="Heading2"/>
      </w:pPr>
      <w:r>
        <w:t>Regeste</w:t>
      </w:r>
    </w:p>
    <w:p>
      <w:r>
        <w:t>Fristwiederherstellungsgesuch nach Nichteintretensentscheid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Das Gesuch um Gewährung der unentgeltlichen Prozessführung wird abgewiesen. Die Verfahrenskosten von Fr. 750.- werden dem Beschwerde-führer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Das Gesuch um amtliche Rechtsverbeiständung wird abgewiesen.</w:t>
      </w:r>
    </w:p>
    <w:p>
      <w:r>
        <w:rPr>
          <w:b/>
        </w:rPr>
        <w:t>E. 5</w:t>
      </w:r>
    </w:p>
    <w:p>
      <w:r>
        <w:t>Dieses Urteil geht an den Beschwerdeführer, das SEM und die kantonale Migrationsbehörde. Die vorsitzende Richterin: Die Gerichtsschreiberin: Esther Marti Carolina Bottini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