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E-2514/2011 vom 6. Mai 2011</w:t>
      </w:r>
    </w:p>
    <w:p>
      <w:r>
        <w:t>Bundesverwaltungsgericht, 2011-05-06, FR</w:t>
      </w:r>
    </w:p>
    <w:p>
      <w:r>
        <w:rPr>
          <w:b/>
        </w:rPr>
        <w:t xml:space="preserve">Quelle: </w:t>
      </w:r>
      <w:r>
        <w:t>https://mcp.opencaselaw.ch/entscheid/bvger_E-2514_2011</w:t>
      </w:r>
    </w:p>
    <w:p>
      <w:r>
        <w:t>FR: TAF E-2514/2011 du 6 mai 2011</w:t>
      </w:r>
    </w:p>
    <w:p>
      <w:r>
        <w:t>IT: TAF E-2514/2011 del 6 maggio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 ; la décision du 1er avril 2011 de l'ODM est annulée.</w:t>
      </w:r>
    </w:p>
    <w:p>
      <w:r>
        <w:rPr>
          <w:b/>
        </w:rPr>
        <w:t>E. 2</w:t>
      </w:r>
    </w:p>
    <w:p>
      <w:r>
        <w:t>Le dossier de la cause est renvoyé à l'ODM pour qu'il examine la nouvelle demande d'asile du recourant.</w:t>
      </w:r>
    </w:p>
    <w:p>
      <w:r>
        <w:rPr>
          <w:b/>
        </w:rPr>
        <w:t>E. 3</w:t>
      </w:r>
    </w:p>
    <w:p>
      <w:r>
        <w:t>Il est constaté que le recourant peut séjourner en Suisse jusqu'à droit connu sur sa nouvelle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Il n'est pas alloué de dépens.</w:t>
      </w:r>
    </w:p>
    <w:p>
      <w:r>
        <w:rPr>
          <w:b/>
        </w:rPr>
        <w:t>E. 7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