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E-250/2023 vom 24. Januar 2023</w:t>
      </w:r>
    </w:p>
    <w:p>
      <w:r>
        <w:t>Bundesverwaltungsgericht, 2023-01-24, FR</w:t>
      </w:r>
    </w:p>
    <w:p>
      <w:r>
        <w:rPr>
          <w:b/>
        </w:rPr>
        <w:t xml:space="preserve">Quelle: </w:t>
      </w:r>
      <w:r>
        <w:t>https://mcp.opencaselaw.ch/entscheid/bvger_E-250_2023</w:t>
      </w:r>
    </w:p>
    <w:p>
      <w:r>
        <w:t>FR: TAF E-250/2023 du 24 janvier 2023</w:t>
      </w:r>
    </w:p>
    <w:p>
      <w:r>
        <w:t>IT: TAF E-250/2023 del 24 gennaio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cause est renvoyée au SEM, dans le sens des considérants.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SEM versera au mandataire un montant de 960 francs, à titre de dépens.</w:t>
      </w:r>
    </w:p>
    <w:p>
      <w:r>
        <w:rPr>
          <w:b/>
        </w:rPr>
        <w:t>E. 5</w:t>
      </w:r>
    </w:p>
    <w:p>
      <w:r>
        <w:t>Le présent arrêt est adressé au mandataire de la recourante,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