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E-2505/2016 vom 29. April 2016</w:t>
      </w:r>
    </w:p>
    <w:p>
      <w:r>
        <w:t>Bundesverwaltungsgericht, 2016-04-29, DE</w:t>
      </w:r>
    </w:p>
    <w:p>
      <w:r>
        <w:rPr>
          <w:b/>
        </w:rPr>
        <w:t xml:space="preserve">Quelle: </w:t>
      </w:r>
      <w:r>
        <w:t>https://mcp.opencaselaw.ch/entscheid/bvger_E-2505_2016</w:t>
      </w:r>
    </w:p>
    <w:p>
      <w:r>
        <w:t>FR: TAF E-2505/2016 du 29 avril 2016</w:t>
      </w:r>
    </w:p>
    <w:p>
      <w:r>
        <w:t>IT: TAF E-2505/2016 del 29 aprile 2016</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E-2505/2016 Urteil vom 29. April 2016 Besetzung Einzelrichterin Gabriela Freihofer, mit Zustimmung von Richterin Daniela Brüschweiler; Gerichtsschreiberin Blanka Fankhauser. Parteien A._______, geboren am (...), Grossbritannien, (...), Beschwerdeführer, gegen Staatssekretariat für Migration (SEM), Quellenweg 6, 3003 Bern, Vorinstanz. Gegenstand Asyl und Wegweisung (verkürzte Beschwerdefrist); Verfügung des SEM vom 20. April 2016 / N (...). Das Bundesverwaltungsgericht stellt fest, dass der Beschwerdeführer eigenen Angaben zufolge Grossbritannien am 4. April 2016 verliess und mit dem Zug über Paris am 5. April 2016 nach Zürich gelangte, worauf er gleichentags am Flughafen B._______ um Asyl nachsuchte, dass er im Empfangs- und Verfahrenszentrum (EVZ) B._______ am 13. April 2016 zu seiner Person befragt und gleichentags noch zu seinen Asylgründen angehört wurde, dass er zur Begründung seines Asylgesuchs anführte, er sei britischer Staatsangehöriger in Honkong geboren und habe zuletzt dort gelebt, dass er mit 16 Jahren nach Grossbritannien gegangen sei, wo er an verschiedenen Orten (...) studiert habe, dass er im Jahre 2003/2004 nach Hongkong zurückgekehrt sei und in der Firma seines Vaters gearbeitet habe, dass er seit 2004 an (...) leide und vor drei Jahren während eines Jahres und vier Monaten in einer Klinik für psychisch Kranke eingeschlossen worden sei, dass er sich bereits nach vier Monaten gesund gefühlt habe, der behandelnde Arzt jedoch behauptet habe, dass er immer noch krank sei und falsche Berichte geschrieben habe, dass sein Vater darauf bestanden habe, dass er nach der Entlassung in ein (...) gehen müsse, wo er ständig überwacht worden sei, dass er mehrmals versucht habe, beim Hongkonger Immigration-Service seine britische Nationalität zu deklarieren, sein Antrag sei jedoch jedesmal abgelehnt worden, dass er in der Folge vergeblich versucht habe, britischen, deutschen, belgischen, französischen und amerikanischen Konsularschutz zu erhalten, dass er im März 2016 nach England gereist sei und beim britischen Home-office und bei den Common-Wealth Departements um Schutz ersucht habe, dass er diesen jedoch nicht erhalten habe, weshalb er in die Schweiz gekommen sei, weil man ihm auf dem Schweizer Konsulat in Hongkong gesagt habe, er müsse das Asyl direkt in der Schweiz beantragen, dass er sich seiner politischen Rechte in Hongkong beraubt sehe und Angst habe, dorthin zurückzukehren, dass in England über den Verbleib in der EU abgestimmt werde, weshalb er ebenfalls Angst habe, dorthin zurückzukehren, dass die britische und Hongkonger Regierung sich gegen ihn verschworen hätten, dass er zur Untermauerung seiner Vorbringen ein Schreiben an die britischen Behörden einreichte, dass das SEM mit am 21. April 2016 eröffneter Verfügung vom 20. April 2016 feststellte, der Beschwerdeführer erfülle aufgrund unglaubhafter Vorbringen die Flüchtlingseigenschaft nicht, sein Asylgesuch ablehnte und die Wegweisung aus der Schweiz sowie den Vollzug anordnete, dass es weiter festhielt, der Beschwerdeführer müsse die Schweiz am Tag nach Eintritt der Rechtskraft dieser Verfügung verlassen und den Kanton C._______ mit dem Vollzug der Wegweisung beauftragte, dass es zur Begründung anführte, der Beschwerdeführer habe höchst unfundierte Angaben gemacht, indem er immer wiederholt habe, er sei von den Ärzten, seiner Familie sowie vom Immigration Service angelogen worden, dass es weiter spekulativ sei, die britische Regierung würde mit derjenigen von Hongkong gemeinsam gegen ihn vorgehen, dass kein Anlass zur Annahme bestehe, dass er von den britischen Behörden verfolgt werde und nicht jenen Schutz bekäme, der ihm als britischer Staatsbürger zustehen würde, dass somit seine Vorbringen den Anforderungen an die Glaubhaftigkeit gemäss Art. 7 AsylG nicht standhalten würden, so dass deren Asylrelevanz nicht geprüft werden müsse, dass der Beschwerdeführer zufolge Ablehnung seines Asylgesuchs zur Ausreise aus der Schweiz verpflichtet sei und der Vollzug der Wegweisung vorliegend zulässig, zumutbar und möglich sei, dass bezüglich der Zumutbarkeit des Wegweisungsvollzugs ausgeführt wurde, gestützt auf Art. 83 Abs. 5 AuG (SR 142.20) sei der Vollzug der Weg- oder Ausweisung im Falle von weg- oder ausgewiesenen Ausländerinnen und Ausländern, die aus einem Mitgliedstaat der EU stammen würden, in der Regel zumutbar, dass der Bundesrat Grossbritannien angesichts der innenpolitischen Situation als verfolgungssicheren Staat (safe country) im Sinne von Art. 6a Abs. 2 Bst. a AsylG (SR 142.31) bezeichnet habe und die Beschwerdefrist gemäss der am 29. September 2012 in Kraft getretenen Bestimmung von Art. 108 Abs. 2 AsylG bei Entscheiden nach Art. 40 i.V.m. Art. 6a Abs. 2 Bst. a AsylG fünf Arbeitstage betrage, dass der Beschwerdeführer mit Rechtsmitteleingabe vom 22. April 2016 (Poststempel) an das Bundesverwaltungsgericht gelangte und in materieller Hinsicht unter Aufhebung dieser Verfügung die Anerkennung der Flüchtlingseigenschaft und Gewährung von Asyl, eventualiter die Feststellung der Unzulässigkeit, Unzumutbarkeit und Unmöglichkeit des Wegweisungsvollzugs unter Anordnung der vorläufigen Aufnahme beantragte, dass er in verfahrensrechtlicher Hinsicht beantragte, es sei unter Verzicht auf die Erhebung eines Kostenvorschusses die unentgeltliche Prozessführung und anwaltliche Verbeiständung zu gewähren, eventuell sei die aufschiebende Wirkung der Beschwerde wiederherzustellen, und die zuständige Behörde sei vorsorglich anzuweisen, die Kontaktaufnahme mit den Behörden des Heimat- und Herkunftsstaates sowie jegliche Datenweitergabe an dieselben zu unterlassen, eventuell sei bei bereits erfolgter Datenweitergabe die beschwerdeführende Person in einer separaten Verfügung darüber zu informieren, dass der Beschwerdeführer die Formularbeschwerde handschriftlich ergänzte und in englischer Sprache zur Begründung anführte, dass Bewohner Hongkongs, die chinesischer Abstammung und in Hongkong geboren seien, als chinesische Staatsbürger angesehen würden, dass, wenn sie einen ausländischen Pass hätten, sie den konsularischen Schutz des Staates erhalten würden, dessen Staatsangehörigkeit sie besitzen würden, dass der Beschwerdeführer viele Male versucht habe, in Hongkong beim Immigration Departement seine britische Nationalität zu deklarieren, jedoch jedes Mal zurückgewiesen worden sei und sein Antrag abgelehnt worden sei, obschon er seit 23 Jahren den britischen Pass besitze, dass er weiter im Wesentlichen seine anlässlich der Anhörung geltend gemachten Vorbringen wiederholte und erklärte, in den letzten vier Jahren bei verschiedenen Konsulaten westlicher Länder um Asyl ersucht zu haben, dass Grossbritannien für ihn kein sicheres Land sei, da sich die Wirtschaft dort verschlechtert habe und überall Korruption herrsche, dass er in der Schweiz leben und hier arbeiten möchte, dass die vorinstanzlichen Akten am 25. April 2016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nach dem am 29. September 2012 in Kraft getretenen Art. 108 Abs. 2 AsylG die Beschwerdefrist bei Entscheiden nach Art. 40 AsylG in Verbindung mit Art. 6a Abs. 2 Bst. a AsylG fünf Arbeitstage beträgt, dass die Beschwerde in englischer Sprache und damit nicht in einer Amtssprache des Bundes (vgl. Art. 105 AsylG i.V.m. Art. 33a VwVG und Art. 70 Abs. 1 BV) abgefasst wurde, dass sie keine Unklarheiten aufweist, weshalb praxisgemäss auf die Einholung einer Übersetzung in eine Amtssprache zu verzichten ist (vgl. statt vieler Urteil des BVGer E-5509/2011 vom 22. November 2011),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 unter Ausschluss des Eventualantrags auf Wiederherstellung der aufschiebenden Wirkung der Beschwerde, welchem kein Anfechtungsobjekt zugrunde liegt - einzutreten ist (Art. 108 Abs. 2 AsylG sowie Art. 105 AsylG i.V.m. Art. 37 VGG und Art. 48 Abs. 1 und Art. 52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in materieller Hinsicht zum Schluss gelangt, dass die gesuchbegründenden Vorbringen des Beschwerdeführers den Anforderungen an die Glaubhaftigkeit offensichtlich nicht zu genügen vermögen, dass zur Vermeidung von Wiederholungen vollumfänglich auf die zutreffenden Erwägungen in der angefochtenen Verfügung verwiesen werden kann, dass der Beschwerdeführer seine Beschwerde im Wesentlichen damit begründete, er könne in Grossbritannien nicht leben, weil er Angst habe, dass er jedoch keine konkrete Gefährdung geltend machte und auch nicht überzeugend begründete, warum er dort nicht leben könnte, dass die geltend gemachte Verschwörung der Regierung Hongkongs und derjenigen Grossbritanniens gegen ihn als abwegig zu werten ist und der Beschwerdeführer zudem auch nicht erklärte, worin diese bestanden haben soll, dass somit nicht davon auszugehen ist, dass er in Grossbritannien jemals asylrechtlich relevanten Verfolgungsmassnahmen ausgesetzt war, und es besteht auch kein Anlass zur Annahme, dass sich in absehbarer Zukunft eine Verfolgung verwirklichen könnte, dass weiter seine allgemeine Unzufriedenheit, in Grossbritannien leben zu müssen, nicht asylrelevant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in diesem Zusammenhang zwar festzustellen ist, dass es sich beim Beschwerdeführer um einen Staatsangehörigen Grossbritanniens und damit um einen Bürger der Europäischen Union handelt, weshalb er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verfügt, dass dieser Umstand jedoch vorliegend der Anordnung der Wegweisung nicht entgegensteht, da sich der Beschwerdeführer nicht aus einem der im Freizügigkeitsabkommen genannten Gründe in der Schweiz aufhält, sondern - soweit ersichtlich - alleine zwecks Einreichung eines Asylgesuchs in die Schweiz eingereist ist (vgl. hierzu Urteil D-1333/2014 des Bundesverwaltungsgerichts vom 19. März 2014 E. 7.1 und 7.2), dass somit die verfügte Wegweisung im Einklang mit den gesetzlichen Bestimmungen steht und demnach vom Bundesamt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sich eine Rückkehr nach Grossbritannien als verfolgungssicherer Staat unter Berücksichtigung der politischen Lage, der Menschenrechtssituation und der allgemeinen Lebensumstände - es besteht dort keine Situation von Krieg, Bürgerkrieg oder allgemeiner Gewalt, die eine konkrete Gefährdung des Beschwerdeführers bewirken würde - als zumutbar erweist, dass hinsichtlich seiner individuellen Situation festzuhalten ist, dass der Beschwerdeführer zwar angibt, keine Verwandten in Grossbritannien zu haben, er jedoch bereits mit 16 Jahren dorthin gereist ist und dort mehrere Jahre gelebt hat, dass keine Anhaltspunkte vorhanden sind, dass er dorthin nicht zurückkehren kann, dass der Vollzug der Wegweisung nach Grossbritannien schliesslich möglich ist, da der Beschwerdeführer im Besitze eines gültigen britischen Passes ist, dass nach dem Gesagten der vom Staatssekretariat verfügte Vollzug der Wegweisung zu bestätigen und festzustellen ist, dass die angefochtene Verfügung Bundesrecht nicht verletzt und auch sonst nicht zu beanstanden ist (Art. 106 Abs. 1 AsylG), weshalb die Beschwerde abzuweisen ist, soweit darauf einzutreten ist, dass das Beschwerdeverfahren mit vorliegendem Urteil abgeschlossen ist, weshalb die Anträge auf Verzicht auf die Erhebung eines Kostenvorschusses und auf Unterlassung der Datenweitergabe an die Behörden des Heimatstaates, welcher ohnehin nur für die Dauer des Beschwerdeverfahrens wirksam ist, gegenstandslos werden, dass im Übrigen aus den dem Gericht vorliegenden Akten nicht hervorgeht, die Vorinstanz habe den Beschwerdeführer betreffende Daten an seinen Heimat- oder Herkunftsstaat weitergegeben, weshalb der Eventualantrag, er sei bei bereits erfolgter Datenweitergabe darüber in einer separaten Verfügung zu informieren, auch aus diesem Grund hinfällig wird, dass der Antrag auf Gewährung der unentgeltlichen Prozessführung gemäss Art. 65 Abs. 1 VwVG unbesehen einer allenfalls bestehenden prozessualen Bedürftigkeit abzuweisen ist, weil die Begehren - wie sich aus den vorstehenden Erwägungen ergibt - als aussichtlos zu bezeichnen sind, womit die zu erfüllenden Voraussetzungen nicht erfüllt sind, dass mangels Gewährung der unentgeltlichen Prozessführung als Voraussetzung zur Bestellung eines amtlichen Rechtsbeistands (Art. 110a Abs. 1 AsylG) das entsprechende Begehren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amtlichen Verbeiständung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