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E-2502/2012 vom 14. Mai 2012</w:t>
      </w:r>
    </w:p>
    <w:p>
      <w:r>
        <w:t>Bundesverwaltungsgericht, 2012-05-14, FR</w:t>
      </w:r>
    </w:p>
    <w:p>
      <w:r>
        <w:rPr>
          <w:b/>
        </w:rPr>
        <w:t xml:space="preserve">Quelle: </w:t>
      </w:r>
      <w:r>
        <w:t>https://mcp.opencaselaw.ch/entscheid/bvger_E-2502_2012</w:t>
      </w:r>
    </w:p>
    <w:p>
      <w:r>
        <w:t>FR: TAF E-2502/2012 du 14 mai 2012</w:t>
      </w:r>
    </w:p>
    <w:p>
      <w:r>
        <w:t>IT: TAF E-2502/2012 del 14 maggio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E-2502/2012 Arrêt du 14 mai 2012 Composition François Badoud, juge unique, avec l'approbation de Pietro Angeli-Busi, juge ; Chrystel Tornare Villanueva, greffière. Parties A._______, né le (...), Serbie, représenté par le Centre Suisses-Immigrés (C.S.I.), en la personne de (...), recourant, contre Office fédéral des migrations (ODM), Quellenweg 6, 3003 Berne, autorité inférieure. Objet Asile (non-entrée en matière) et renvoi ; décision de l'ODM du 1er mai 2012 / N (...). Vu la demande d'asile déposée en Suisse par A._______, en date du 14 décembre 2011, le procès-verbal des auditions du 27 décembre 2011 et du 6 mars 2012, la décision du 1er mai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de Suisse et ordonné l'exécution de cette mesure, l'acte du 8 mai 2012, par lequel l'intéressé a recouru contre cette décision, en concluant à son annulation, à l'octroi de l'asile, subsidiairement à l'admission provisoire, à la dispense de l'avance des frais de procédure et à la restitution de l'effet suspensif, la réception du dossier de première instance en date du 10 mai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le recours ayant, de par la loi, effet suspensif (cf. art. 55 al. 1 PA et art. 42 LAsi), la requête de restitution de l'effet suspensif est sans objet,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la conclusion tendant à l'octroi de l'asile est dès lors irrecevable,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 p. 124s. ; 2003 n° 18 p. 109ss), qu'en date du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quant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l'intéressé, qui se déclare d'origine rom, a allégué avoir connu des problèmes en raison de la relation qu'il entretenait avec une femme d'ethnie serbe, qu'environ un mois avant son départ, soit en novembre 2011, il aurait été attaqué dans une discothèque par le frère de cette femme et des amis de celui-ci, que, deux jours plus tard, ses agresseurs se seraient rendus deux fois durant la même nuit au domicile familial, en proférant des insultes et des menaces de mort, qu'en outre, l'intéressé aurait aussi été victime de tracasseries et d'incivilités de la part de la population serbe, du fait de son origine rom, qu'en l'occurrence, les agissements dont le recourant aurait été la prétendue victime ne reposent que sur ses simples déclarations qui ne sont étayées par aucun élément concret et sérieux ni le moindre commencement de preuve, alors qu'il pouvait légitimement être attendu de lui qu'il produise par exemple un rapport de police, dans la mesure où il a lui-même indiqué qu'il avait fait appel à elle, à deux reprises, et que celle-ci avait enregistré sa déposition, que, de plus, il n'est pas convaincant que l'intéressé ne connaisse pas le nom de famille de son amie, ni le prénom du frère de celle-ci qui l'aurait pourtant agressé, qu'à cela s'ajoute, que l'intéressé est resté vague quant à la date précise de l'agression à la discothèque et de celle de la visite du frère de son amie à son domicile, la situant environ un mois avant son audition du 27 décembre 2011 (cf. p-v d'audition du 27 décembre 2011 p. 6) ou environ un mois avant son départ, le 10 décembre 2012, (cf. p-v d'audition du 27 décembre 2011 p. 8) ou encore trois mois - trois mois et demi avant l'audition du 6 mars 2012 (cf. p-v d'audition du 6 mars 2012 p. 7), qu'en tout état de cause, le motif principal qu'il a mentionné pour expliquer son départ paraît peu crédible si l'on considère que l'intéressé aurait encore résidé entre dix jours et un mois au domicile familial après la visite nocturne de ses agresseurs, sans qu'il se soit passé quoi que ce soit de particulier durant cette période, qu'au demeurant, même à admettre que les faits allégués par le recourant devaient - en tout ou partie - correspondre à la réalité, les intéressés ne sauraient en tirer argument, qu'en effet, il n'y a pas lieu d'admettre que les autorités serbes ne sont pas en mesure de protéger leurs citoyens, indépendamment de leur origine ethnique, ou qu'elles n'en aient pas la volonté, que, comme relevé plus haut, le recourant a lui-même rapporté qu'après que la police eut été avertie, celle-ci était effectivement intervenue lors de la bagarre dans la discothèque, puis lors de la visite des agresseurs serbes à son domicile deux jours plus tard, que, par ailleurs, l'appartenance à la minorité ethnique rom ne saurait, à elle seule, démontrer l'existence de risques concrets de persécution, que si les membres de cette minorité sont certes victimes en Serbie de brimades et de tracasseries de la part de tiers ou parfois d'autorités locales, on ne saurait considérer, aussi blâmables que soient ces comportements, que les Roms sont systématiquement l'objet d'actes de violence ou de graves discriminations entraînant une pression psychique insupportable, que la Serbie a par ailleurs accompli d'importants efforts en vue de développer et d'améliorer le statut de la communauté rom ainsi que de diminuer les comportements discriminatoires envers elle, que cette volonté de protection doit d'autant plus être admise que cet Etat a déposé, en date du 22 décembre 2009, une demande d'adhésion à l'Union européenne, que, par ailleurs, les extraits du rapport de la Commission européenne contre le racisme et l'intolérance produit en annexe du recours ne sont pas déterminants dans la mesure où ils ne concernent pas directement la situation personnelle du recourant (ceux-ci portant d'ailleurs sur les Roms déplacés à l'intérieur de la Serbie) et ne sont donc pas de nature à démontrer la réalité des faits à l'origine de sa demande de protection ni une crainte objectivement et subjectivement fondée de persécution en cas de rapatriement dans son pays d'origine, que le recourant n'étant de toute évidence pas menacé de persécution,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conclusion, le recourant venant d'un Etat sûr et le dossier ne révélant aucun indice de persécution au sens prévu à l'art. 34 al. 1LAsi, c'est à juste titre que l'ODM n'est pas entré en matière sur sa demande d'asile,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du recourant, qu'en effet, comme déjà mentionné plus haut, la Serbie ne se trouve pas en proie à une guerre, une guerre civile ou une violence généralisée, qu'en outre, le recourant, qui n'a quitté son pays que depuis quelques mois, est jeune, au bénéfice d'une expérience professionnel et n'a pas allégué de problème de santé particulier, qu'au demeurant, il dispose d'un réseau familial dans son pays, sur lequel il pourra compter à son retour, que l'exécution du renvoi est enfin possible (cf. art. 83 al. 2 LEtr ; ATAF 2008/34 consid. 12 p. 513-515 et jurisp. cit.), le recourant étant titulaire d'un passeport national en cours de validité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du paiement de l'avance des frais de procédure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à la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