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E-24/2020 vom 4. Mai 2021</w:t>
      </w:r>
    </w:p>
    <w:p>
      <w:r>
        <w:t>Bundesverwaltungsgericht, 2021-05-04, FR</w:t>
      </w:r>
    </w:p>
    <w:p>
      <w:r>
        <w:rPr>
          <w:b/>
        </w:rPr>
        <w:t xml:space="preserve">Quelle: </w:t>
      </w:r>
      <w:r>
        <w:t>https://mcp.opencaselaw.ch/entscheid/bvger_E-24_2020</w:t>
      </w:r>
    </w:p>
    <w:p>
      <w:r>
        <w:t>FR: TAF E-24/2020 du 4 mai 2021</w:t>
      </w:r>
    </w:p>
    <w:p>
      <w:r>
        <w:t>IT: TAF E-24/2020 del 4 maggio 2021</w:t>
      </w:r>
    </w:p>
    <w:p>
      <w:pPr>
        <w:pStyle w:val="Heading2"/>
      </w:pPr>
      <w:r>
        <w:t>Regeste</w:t>
      </w:r>
    </w:p>
    <w:p>
      <w:r>
        <w:t>Levée de l'admission provisoire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16 décembre 2019 est annulée et l'affaire est renvoyée au SEM pour complément d'instruction et nouvelle décision, au sens des considérants.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versera au recourant la somme de 525 francs à titre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Le président du collège : La greffière : Grégory Sauder Seline Gündüz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