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E-2497/2017 vom 19. Mai 2017</w:t>
      </w:r>
    </w:p>
    <w:p>
      <w:r>
        <w:t>Bundesverwaltungsgericht, 2017-05-19, FR</w:t>
      </w:r>
    </w:p>
    <w:p>
      <w:r>
        <w:rPr>
          <w:b/>
        </w:rPr>
        <w:t xml:space="preserve">Quelle: </w:t>
      </w:r>
      <w:r>
        <w:t>https://mcp.opencaselaw.ch/entscheid/bvger_E-2497_2017</w:t>
      </w:r>
    </w:p>
    <w:p>
      <w:r>
        <w:t>FR: TAF E-2497/2017 du 19 mai 2017</w:t>
      </w:r>
    </w:p>
    <w:p>
      <w:r>
        <w:t>IT: TAF E-2497/2017 del 19 maggio 2017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de dispense des frais de procédure est admise.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La demande de désignation d'un mandataire d'office est rejetée.</w:t>
      </w:r>
    </w:p>
    <w:p>
      <w:r>
        <w:rPr>
          <w:b/>
        </w:rPr>
        <w:t>E. 5</w:t>
      </w:r>
    </w:p>
    <w:p>
      <w:r>
        <w:t>Le présent arrêt est adressé à la recourante, au SEM et à l'autorité cantonale. Le président du collège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