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E-2494/2008 vom 22. April 2008</w:t>
      </w:r>
    </w:p>
    <w:p>
      <w:r>
        <w:t>Bundesverwaltungsgericht, 2008-04-22, FR</w:t>
      </w:r>
    </w:p>
    <w:p>
      <w:r>
        <w:rPr>
          <w:b/>
        </w:rPr>
        <w:t xml:space="preserve">Quelle: </w:t>
      </w:r>
      <w:r>
        <w:t>https://mcp.opencaselaw.ch/entscheid/bvger_E-2494_2008</w:t>
      </w:r>
    </w:p>
    <w:p>
      <w:r>
        <w:t>FR: TAF E-2494/2008 du 22 avril 2008</w:t>
      </w:r>
    </w:p>
    <w:p>
      <w:r>
        <w:t>IT: TAF E-2494/2008 del 22 aprile 2008</w:t>
      </w:r>
    </w:p>
    <w:p>
      <w:pPr>
        <w:pStyle w:val="Heading2"/>
      </w:pPr>
      <w:r>
        <w:t>Regeste</w:t>
      </w:r>
    </w:p>
    <w:p>
      <w:r>
        <w:t>Asile (non-entrée en matière) et renvoi</w:t>
      </w:r>
    </w:p>
    <w:p>
      <w:pPr>
        <w:pStyle w:val="Heading2"/>
      </w:pPr>
      <w:r>
        <w:t>Volltext</w:t>
      </w:r>
    </w:p>
    <w:p>
      <w:r>
        <w:t>Tribunal administrativ federal Cour V E-2494/2008 {T 0/2} Arrêt du 22 avril 2008 Composition François Badoud, juge unique, avec l'approbation de Gérard Scherrer, juge, Grégory Sauder, greffier. Parties A._______, né le (...), Bénin, représenté par (...), recourant, contre Office fédéral des migrations (ODM), Quellenweg 6, 3003 Berne, autorité inférieure. Objet Asile (non-entrée en matière) et renvoi ; décision de l'ODM du 9 avril 2008 / N _______. Vu la demande d'asile déposée le 10 octobre 2007, la décision du 9 avril 2008, par laquelle l'ODM n'est pas entré en matière sur la demande d'asile de l'intéressé, a prononcé son renvoi de Suisse et ordonné l'exécution de cette mesure, le recours interjeté, le 17 avril 2008, contre cette décision,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administratif fédéral conformément à l'art. 33 let. d LTAF (par renvoi de l'art. 105 de la loi du 26 juin 1998 sur l'asile [LAsi, RS 142.31]), que le recourant a qualité pour recourir (cf. art. 48 al. 1 PA), qu'interjeté dans la forme (cf. art. 52 PA) et le délai (cf. art. 108 al. 2 LAsi) prescrits par la loi, son recours est recevable, qu'à titre préliminaire, il y a lieu de rappeler que, saisi d'un recours contre une décision de non-entrée en matière sur une demande d'asile, le Tribunal se limite à examiner le bien-fondé d'une telle décision (cf. Jurisprudence et informations de la Commission suisse de recours en matière d'asile [JICRA] 2004 n° 34 consid. 2.1. p. 240s., JICRA 1996 n° 5 consid. 3 p. 39, JICRA 1995 n° 14 consid. 4 p. 127s., et jurisp. cit.), que, partant, le chef de conclusion tendant à la reconnaissance de la qualité de réfugié et à l'octroi de l'asile est irrecevable, que, conformément à l'art. 6a al. 2 let. a LAsi, le Conseil fédéral désigne les Etats d'origine ou de provenance sûrs, à savoir ceux dans lesquels il estime que le requérant est à l'abri de toute persécution, qu'il soumet à un contrôle périodique les décisions qu'il prend sur ce point (cf. art. 6a al. 3 LAsi), que si le requérant vient de l'un de ces Etats, l'office n'entre pas en matière sur sa demande, à moins qu'il n'existe des indices de persécution (cf. art. 34 al. 1 LAsi), que la notion de persécution au sens de cette disposition s'entend dans son acceptation large, que, correspondant à celle de l'art. 18 LAsi, 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JICRA 2004 n° 5 consid. 4c/aa p. 35, JICRA 2003 n° 20 consid. 3c p. 130, JICRA 2003 n° 19 consid. 3c p. 124s., JICRA 2003 n°18 p. 109ss), que les exigences quant au degré de preuve s'agissant des indices de persécution sont moins élevées que celles requises par l'art. 7 LAsi, qu'en effet, le requérant n'a pas à rendre vraisemblable sa qualité de réfugié au sens de l'art. 7 LAsi, que seul un examen matériel permet d'établir (sous réserve de la procédure sommaire introduite à l'art. 32 al. 2 let. a et al. 3 LAsi ; cf. ATAF 2007/8), qu'ainsi, une décision de non-entrée en matière n'est justifiée que lorsque les indices de persécution allégués sont, déjà à première vue, invraisemblables (cf. JICRA 2004 n° 34 consid. 4.2 et juris. cit.), que, le 8 décembre 2006, le Conseil fédéral a désigné le Bénin comme Etat exempt de persécutions, avec effet au 1er janvier 2007, qu'en l'espèce, l'intéressé a allégué avoir fui son pays exclusivement par crainte d'être arrêté par la police, suite au décès accidentel de sa mère, que, cependant, ce motif ne remplit aucune des conditions exhaustivement énumérées à l'art. 3 LAsi et n'est, dès lors, pas pertinent en matière d'asile, que, cela étant, et sans qu'il soit besoin de juger de la vraisemblance du récit livré, rien n'indique que l'intéressé aurait été dépourvu des moyens de se défendre efficacement devant les autorités judiciaires béninoises contre d'éventuelles accusations émises à son encontre, qu'au demeurant, il n'a apporté ni arguments ni moyens de preuve susceptibles de remettre en cause le bien-fondé de la décision attaquée, son mémoire de recours se bornant à résumer quelques faits allégués à l'appui de sa demande, qu'ainsi, le recourant n'étant de toute évidence pas menacé de persécution, il ne peut pas bénéficier de l'art. 5 al. 1 LAsi qui reprend en droit interne le principe du non-refoulement généralement reconnu en droit international public et énoncé expressément à l'art. 33 de la Convention du 28 juillet 1951 relative au statut des réfugiés (Conv., RS 0.142.30), qu'en outre, il ne ressort du dossier aucun indice d'un risque, pour sa personne, d'être soumis en cas de renvoi à un traitement prohibé par l'art. 3 CEDH ou par l'art. 3 Conv. torture (cf. JICRA 1996 n° 18 consid. 14b/ee p. 186s.), qu'enfin, le Bénin ne connaît pas une situation de guerre, de guerre civile ou de violences généralisées, qu'au vu de ce qui précède, il n'existe aucun indice de persécution au sens de l'art. 34 al. 1 LAsi, qu'en conséquence, c'est à juste titre que l'ODM n'est pas entré en matière sur la demande d'asile du recourant, que, sur ce point, son recours doit donc être rejeté et la décision de première instance confirmée, que lorsqu'il refuse d'entrer en matière sur une demande d'asile, l'ODM prononce en principe le renvoi de Suisse et en ordonne l'exécution (cf. art. 44 al. 1 LAsi), qu'aucune exception à la règle générale du renvoi n'étant en l'occurrence réalisée (cf. art. 32 de l'ordonnance 1 du 11 août 1999 sur l'asile relative à la procédure [OA 1, RS 142.311]), le Tribunal est tenu de confirmer cette mesure, que, pour les motifs exposés ci-dessus, l'exécution du renvoi doit être considérée comme licite (cf. art. 44 al. 2 LAsi et 83 al. 3 LEtr), qu'elle est également raisonnablement exigible (art. 83 al. 4 LEtr ; JICRA 2003 n° 24 consid. 5 p. 157s., et jurisp. cit.), celle-ci ne mettant pas le recourant concrètement en danger, compte tenu tant de la situation prévalant au Bénin (cf. supra) que de sa situation personnelle, que l'exécution du renvoi est enfin possible (cf. art. 83 al. 2 LEtr ; JICRA 1997 n° 27 consid. 4a et b p. 207s., et jurisp. cit.), l'intéressé étant tenu de collaborer à l'obtention de documents de voyage lui permettant de retourner dans son pays d'origine (cf. art. 8 al. 4 LAsi), qu'ainsi, le recours, en tant qu'il porte sur le renvoi et son exécution, doit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qu'en conséquence, il y a lieu de mettre des frais de procédure à la charge du recourant (cf. art. 63 al. 1 PA et art. 2 et 3 let. b du règlement du 11 décembre 2006 concernant les frais, dépens et indemnités fixés par le Tribunal administratif fédéral [FITAF, RS 173.320.2]), (dispositif : page suivante)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 à la mandataire du recourant (par lettre recommandée ; annexes : un bulletin de versement et la décision de l'ODM en original) ; - à l'ODM, Division séjour et aide au retour, avec dossier N _______ (en copie ; par courrier interne) ; - à la police des étrangers du B._______ [...](en copie).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