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E-2492/2018 vom 3. Mai 2018</w:t>
      </w:r>
    </w:p>
    <w:p>
      <w:r>
        <w:t>Bundesverwaltungsgericht, 2018-05-03, FR</w:t>
      </w:r>
    </w:p>
    <w:p>
      <w:r>
        <w:rPr>
          <w:b/>
        </w:rPr>
        <w:t xml:space="preserve">Quelle: </w:t>
      </w:r>
      <w:r>
        <w:t>https://mcp.opencaselaw.ch/entscheid/bvger_E-2492_2018</w:t>
      </w:r>
    </w:p>
    <w:p>
      <w:r>
        <w:t>FR: TAF E-2492/2018 du 3 mai 2018</w:t>
      </w:r>
    </w:p>
    <w:p>
      <w:r>
        <w:t>IT: TAF E-2492/2018 del 3 maggio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E-2492/2018 Arrêt du 3 mai 2018 Composition Emilia Antonioni Luftensteiner, juge unique, avec l'approbation de Martin Kayser, juge ; Thierry Leibzig, greffier. Parties A._______, né le (...), Tunisie, recourant, contre Secrétariat d'Etat aux migrations (SEM), Quellenweg 6, 3003 Berne, autorité inférieure. Objet Asile (non-entrée en matière / procédure Dublin) et renvoi ; décision du SEM du 17 avril 2018 / N (...). Vu la première demande d'asile déposée en Suisse par A._______ (ci-après : le recourant), le 20 décembre 2011, la décision du 8 mars 2012, par laquelle le SEM, faisant application de l'art. 34 al. 2 let. d de la Loi sur l'asile (LAsi, RS 142.31) alors en vigueur, n'est pas entré en matière sur cette demande et a prononcé le transfert de l'intéressé vers l'Italie, l'arrêt E-1535/2012 du 28 mars 2012, par lequel le Tribunal administratif fédéral (ci-après : le Tribunal) a rejeté le recours interjeté, le 19 mars 2012, contre cette décision, le transfert de l'intéressé en Italie, sous contrôle, le (...) 2012, la seconde demande d'asile déposée en Suisse par l'intéressé, le 21 janvier 2018, le procès-verbal de son audition du 1er mars 2018, la nouvelle décision du 17 avril 2018, notifiée le 20 avril suivant, par laquelle le SEM, se fondant sur l'art. 31a al. 1 let. b LAsi (dont la teneur est identique à l'ancien art. 34 al. 2 let. d LAsi, appliqué dans le cadre de sa première décision), n'est pas entré en matière sur la nouvelle demande d'asile de l'intéressé, et a prononcé son transfert vers l'Italie, constatant en outre l'absence d'effet suspensif à un éventuel recours, le recours formé, le 27 avril 2018, contre cette décision, la réception du dossier de première instance par le Tribunal, le 1er mai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connaître du présent litige, que l'intéressé a qualité pour recourir (cf. art. 48 al. 1 PA), que présenté dans la forme (cf. art. 52 al. 1 PA) et le délai (cf. art. 108 al. 2 LAsi) prescrits par la loi, son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limite son examen à la question du bien-fondé d'une telle décision (cf. ATAF 2014/39 consid. 2 ;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20 par. 1 du règlement Dublin III), que, dans une procédure de reprise en charge (« take back »), comme en l'espèce,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(voir toutefois les quelques exceptions prévues à l'art. 7 par. 3 du règlement Dublin III ;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(art. 18 par. 1 point c du règlement Dublin III) ou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qu'il dispose à cet égard d'un pouvoir d'appréciation qu'il est tenu d'exercer conformément à la loi (cf. ATAF 2015/9 consid. 6 à 8), qu'en l'espèce, il ressort du dossier qu'après avoir déposé une première demande d'asile en Suisse le 20 décembre 2011 et avoir été transféré en Italie le (...) 2012 en exécution de la décision de non-entrée en matière du SEM du 8 mars 2012, le recourant est revenu en Suisse et y a déposé une deuxième demande d'asile, en date du 21 janvier 2018, que, lors de son audition sommaire du 1er mars 2018, il a déclaré qu'après l'exécution de son transfert en Italie, en (...) 2012, il s'était d'abord rendu en France, où il était resté durant sept mois, avant de retourner vivre en Italie jusqu'à son départ du pays, en janvier 2018 (cf. procès-verbal [pv] d'audition sommaire du 1er mars 2018, point 7.01 p. 11 s.), qu'il a précisé avoir vécu dans plusieurs villes d'Italie entre 2013 et 2018, notamment B._______, C._______, D._______, E._______ et F._______ (cf. idem), qu'en date du 13 mars 2018, le SEM a dès lors soumis aux autorités italiennes compétentes, dans le délai fixé à l'art. 23 par. 2 du règlement Dublin III, une requête aux fins de reprise en charge, fondée sur l'art. 18 par. 1 point b du règlement Dublin III, que n'ayant pas répondu à cette demande dans le délai prévu par l'art. 25 par. 1, 2ème phrase du règlement Dublin III, l'Italie est réputée l'avoir acceptée (cf. art. 25 par. 2 du règlement Dublin III) et, partant, a reconnu son obligation de traiter sa demande d'asile (cf. art. 18 par. 2 al. 1 dudit règlement), qu'en tout état de cause, la compétence de l'Italie avait déjà été déterminée à la suite du dépôt de la première demande d'asile du recourant sur le territoire des Etats membres Dublin (en l'occurrence en Suisse, le 20 décembre 2011), que la responsabilité de l'Italie n'a pas cessé depuis lors, l'intéressé n'ayant pas établi avoir quitté le territoire des Etats membres Dublin durant plus de trois mois (cf. art. 19 du règlement Dublin III), que le souhait du recourant de voir sa demande d'asile traitée en Suisse n'est dès lors pas pertinent en l'espèce et ne remet nullement en cause la compétence de l'Italie, qui demeure l'Etat responsable du traitement de sa demande, qu'en outre, tel que déjà relevé précédemment, il n'y a en principe pas de nouvel examen des critères de compétence prévus au chapitre III dudit règlement dans le cadre d'une procédure de reprise en charge, que les seules exceptions à ce principe sont prévues par l'art. 7 par. 3 du règlement Dublin III, cette disposition précisant que les Etats membres Dublin doivent tenir compte des critères de détermination visés aux art. 8, 10 et 16 dudit règlement également en cas de reprise en charge (cf. ATAF 2017 VI/5 consid. 6.2 s.), qu'en l'occurrence, à l'appui de son recours, l'intéressé fait valoir que sa compagne, G._______, a également déposé une demande d'asile en Suisse, le 21 janvier 2018, qu'il ressort cependant des pièces du dossier que la prénommée a retiré sa demande d'asile, le 29 janvier suivant, et a fait part de son souhait de retourner en Italie (cf. pièces B18/2 et B6/3 du dossier du SEM) qu'elle a disparu depuis le 31 janvier 2018 (cf. pièce B20/15 du dossier du SEM), qu'au vu de ce qui précède, l'art. 10 du règlement Dublin III (auquel renvoie l'art. 7 par. 3 du règlement Dublin III) n'est manifestement pas applicable en l'espèce, que, partant, la responsabilité de l'Italie pour l'examen de la demande d'asile du recourant est établie, que l'art. 3 par. 2 2ème phrase du règlement Dublin III n'est pas applicable en l'occurrence, qu'en effet, selon la jurisprudence constante du Tribunal (cf. notamment ATAF 2017 VI/5 consid. 8.4 ; voir également arrêts du Tribunal F-7068/2017 du 21 décembre 2017 ; D-306/2017 du 25 janvier 2017 consid. 9),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[CourEDH] Tarakhel c. Suisse du 4 novembre 2014, requête n° 29217/12, § 114 et 115 ; cf. également décisions de la CourEDH A. S. c. Suisse du 30 juin 2015, requête n° 39350/13, § 36 et A.M.E. c. Pays-Bas du 13 janvier 2015, requête n° 51428/10) ainsi que l'arrêt Mohammed Hussein c. Pays Bas et Italie du 2 avril 2013, requête n° 27725/10), que, par ailleurs, l'Italie est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le recourant a déclaré lors de son audition qu'il avait eu « des ennuis » avec les autorités italiennes, précisant à ce titre qu'il avait été emprisonné pendant 9 mois en 2016 à cause de problèmes liés à la drogue (cf. pv d'audition sommaire du 1er mars 2018, point 8.01 p. 13), qu'il a également fait valoir qu'il ne souhaitait pas retourner en Italie, car il craignait de retomber dans sa dépendance aux drogues (cf. idem), qu'à l'appui de son recours, il a par ailleurs allégué qu'il risquait de mourir en cas de renvoi dans ce pays et que les autorités italiennes le renverraient dans son pays d'origine, où il serait également en danger de mort, que l'intéressé n'a cependant fourni aucun indice concret tendant à démontrer que les autorités italiennes refuseraient de le reprendre en charge et d'examiner sa demande de protection en violation de la directive Procédure,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Italie revêtiraient un tel degré de pénibilité et de gravité qu'elles seraient constitutives d'un traitement contraire à l'art. 3 CEDH ou encore àl'art. 3 Conv. torture, qu'une détention dans une prison italienne, pour une infraction « de droit commun », n'est pas, en soi, constitutive d'un traitement prohibé et n'est donc pas déterminante en l'espèce, que, s'agissant de l'état de santé de l'intéressé, il ressort du dossier (cf. pièce B7/3 du dossier du SEM) et de ses propres déclarations (cf. pv d'audition sommaire du 1er mars 2018, point 8.02 p. 13) qu'il est toxicodépendant et suit actuellement un programme de sevrage en Suisse, qu'il est rappelé à ce titre que, selon la jurisprudence de la CourEDH (cf. arrêt de la CourEDH N. contre Royaume-Uni du 27 mai 2008, 26565/05, confirmé par les arrêts Yoh-Ekale Mwanje c. Belgique du 20 décembre 2011, requête n° 10486/10 ; S.H.H. c. Royaume-Uni du 29 janvier 2013, requête n° 60367/10 ; Josef c. Belgique du 27 février 2014, requête n° 70055/10 ; A.S. c. Suisse du 30 juin 2015, requête n° 39350/13, § 31 à 33), le retour forcé des personnes touchées dans leur santé est susceptible de constituer une violation de l'art. 3 CEDH si l'intéressé se trouve à un stade de sa maladie avancé et terminal, au point que sa mort apparaît comme une perspective proche (cf. aussi ATAF 2011/9 consid. 7.1),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 183),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outre sa toxicodépendance, l'intéressé n'a fait valoir aucun problème de santé particulier, qu'il n'a pas démontré qu'il ne serait pas apte à voyager, ou que son transfert vers l'Italie représenterait un danger concret pour sa santé, ni n'a établi qu'il souffrait d'une grave affection nécessitant de manière impérative la poursuite en Suisse du traitement qui devrait lui être prodigué, que le programme de sevrage entrepris en Suisse pourra, à n'en pas douter, être poursuivi en Italie, pays doté de structures médicales et pharmaceutiques similaires à celles de la Suisse (cf. notamment arrêt du Tribunal E-6645/2017 du 28 novembre 2017), que, dans l'hypothèse où le recourant devrait avoir besoin de soins particuliers au moment de son transfert vers l'Italie, il lui appartiendra d'en informer les autorités suisses chargées de l'exécution de cette mesure, que, le cas échéant, il incombera à ces autorités de transmettre à leurs homologues italiens les renseignements permettant une éventuelle prise en charge médicale adéquate (cf. art. 31 et 32 du règlementDublin III), l'intéressé ayant donné, le 22 janvier 2018, son accord écrit à la transmission d'informations médicales, qu'au surplus, si celui-ci, une fois de retour en Italie, devait être contraint par les circonstances à mener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(cf. art. 26 de la directive Accueil),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vers l'Italie n'est pas contraire aux obligations de la Suisse découlant des dispositions conventionnelles auxquelles cette dernière est liée, que le SEM a pris en compte les faits allégués par l'intéressé, susceptibles de constituer des « raisons humanitaires », au sens de l'art. 29a al. 3 OA1,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