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E-2483/2017 vom 8. Mai 2017</w:t>
      </w:r>
    </w:p>
    <w:p>
      <w:r>
        <w:t>Bundesverwaltungsgericht, 2017-05-08, DE</w:t>
      </w:r>
    </w:p>
    <w:p>
      <w:r>
        <w:rPr>
          <w:b/>
        </w:rPr>
        <w:t xml:space="preserve">Quelle: </w:t>
      </w:r>
      <w:r>
        <w:t>https://mcp.opencaselaw.ch/entscheid/bvger_E-2483_2017</w:t>
      </w:r>
    </w:p>
    <w:p>
      <w:r>
        <w:t>FR: TAF E-2483/2017 du 8 mai 2017</w:t>
      </w:r>
    </w:p>
    <w:p>
      <w:r>
        <w:t>IT: TAF E-2483/2017 del 8 maggio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E-2483/2017 Urteil vom 8. Mai 2017 Besetzung Einzelrichterin Regula Schenker Senn, mit Zustimmung von Richter Hans Schürch; Gerichtsschreiber Philippe Baumann. Parteien A._______, geboren am (...), Eritrea, Beschwerdeführer, gegen Staatssekretariat für Migration (SEM), Quellenweg 6, 3003 Bern, Vorinstanz. Gegenstand Nichteintreten auf Asylgesuch und Wegweisung (Dublin-Verfahren); Verfügung des SEM vom 13. April 2017 / N (...). Das Bundesverwaltungsgericht stellt fest, dass der Beschwerdeführer am 7. Oktober 2016 in der Schweiz um Asyl nachsuchte, dass das SEM mit Verfügung vom 13. April 2017 - eröffnet durch die zuständige kantonale Behörde am 26. April 2017- in Anwendung von Art. 31a Abs. 1 Bst. b AsylG (SR 142.31) auf das Asylgesuch nicht eintrat, die Wegweisung aus der Schweiz nach Deutschland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28. April 2017 gegen diesen Entscheid beim Bundesverwaltungsgericht Beschwerde erhob und dabei sinngemäss beantragt, die vorinstanzliche Verfügung sei aufzuheben und sein Asylgesuch sei in der Schweiz zu prüfen, dass das Bundesverwaltungsgericht mit Verfügung vom 1. Mai 2017 den Vollzug der Wegweisung gestützt auf Art. 56 VwVG aussetzte, dass die vorinstanzlichen Akten am 2. Mai 2017 beim Bundesverwaltungsgericht eingingen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bei unbegleiteten Minderjährigen derjenige Mitgliedstaat zuständig ist, in dem sich ein Familienangehöriger oder eines der Geschwister rechtmässig aufhält, sofern es dem Wohl des Minderjährigen dient (Art. 8 Abs. 1 Dublin-III-VO), dass der minderjährige Beschwerdeführer anlässlich seiner Befragung zur Person im Empfangs- und Verfahrenszentrum (EVZ) Altstätten vom 4. November 2016 ausführte, in Deutschland lebe ein volljähriger Bruder, dass er anlässlich des rechtlichen Gehörs vom 11. November 2016 zu einer allfälligen Zusammenführung mit seinem Bruder in Anwesenheit seiner Vertrauensperson angab, er wolle nicht nach Deutschland, sondern in der Schweiz bleiben, dass er zur Begrünung ausführte, er möge die Schweiz und sei nach Europa gekommen, um in diesem Land zu leben, dass das SEM die deutschen Behörden am 9. Januar 2017 um Informationen über den in Deutschland wohnhaften Bruder des Beschwerdeführers ersuchte, dass gemäss den am 16. März 2017 beim SEM eingegangenen Informationen der Bruder am 2. Februar 1995 geboren wurde und in Deutschland über einen Aufenthaltstitel verfügt, dass das SEM dem Beschwerdeführer am 16. März 2017 erneut das rechtliche Gehör zu einer Familienzusammenführung mit seinem volljährigen Bruder sowie zur Zuständigkeit Deutschlands für die Durchführung des Asyl- und Wegweisungsverfahrens gewährte, dass der Beschwerdeführer dabei seinen Wunsch nach einem Verbleib in der Schweiz bekräftigte und zusätzlich ausführte, er fühle sich in der aktuellen kantonalen Unterkunft für unbegleitete Minderjährige wohl, dass er überdies angab, sein Verhältnis zu seinem Bruder sei gut und er würde alle ein bis zwei Wochen mit ihm telefonieren, dass das SEM die deutschen Behörden am 31. März 2017 um Aufnahme des Beschwerdeführers gestützt auf Art. 21 Dublin-III-VO ersuchte, dass es dabei auf die entsprechen Aussagen des Beschwerdeführers hinwies, wonach er in regelmässigem Kontakt zum Bruder stehe, sie ein gutes Verhältnis hätten, er jedoch lieber in der Schweiz bleiben möchte, wobei er keine Gründe gegen eine Wegweisung nach Deutschland vorgebracht habe, dass die deutschen Behörden dem Gesuch um Übernahme am 7. April 2017 zustimmten, dass der Beschwerdeführer in seiner Rechtsmittelschrift einwendet, er sei noch nie in Deutschland gewesen und habe seinen Wunsch nach einem Verbleib in der Schweiz stets betont, dass er damit implizit geltend macht, die für die Prüfung seines Asylantrages bestimmte Zuständigkeit Deutschlands diene nicht seinem Kindeswohl, womit gemäss Art. 8 Abs. 1 Dublin-III-VO die Schweizer Behörden als zuständig zu erachten wären, dass sich jedoch weder aus seinen Aussagen noch aus den bestehenden Akten konkrete Gründe ergeben, die gegen eine Durchführung des Asylverfahrens in Deutschland bei seinem volljährigen Bruder sprechen, der sich aus dem vom Beschwerdeführer unsubstantiiert gebliebenen Wunsch nach einem Verbleib in der Schweiz kein Bezug zum Kindeswohl ableiten lässt (vgl. Art. 6 Abs. 3 lit. d Dublin-III-VO), dass die Dublin-III-VO den Schutzsuchenden im Übrigen kein Recht einräumt, den ihren Antrag prüfenden Staat selber auszuwählen (vgl. auch BVGE 2010/45 E. 8.3), dass aufgrund des Gesagten und in Berücksichtigung der für die Würdigung des Kindeswohls massgeblichen Faktoren (vgl. Art. 6 Abs. 3 Dublin-III-VO) zu schliessen ist, die Durchführung des Asylverfahrens in Deutschland dient dem Wohl des minderjährigen Beschwerdeführers, dass es keine Gründe für die Annahme gibt, das Asylverfahren und die Aufnahmebedingungen für Antragsteller in Deutschland wiesen systemische Schwachstellen im Sinne von Art. 3 Abs. 2 Sätze 2 und 3 Dublin-III-VO auf, dass Deutschland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unter diesen Umständen die Anwendung von Art. 3 Abs. 2 Dublin-III-VO nicht gerechtfertigt ist,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 Schweiz zur Anwendung der Souveränitätsklausel und zur Prüfung des Asylgesuchs verpflichtet wäre, sofern bei einer Überstellung im konkreten Fall eine Verletzung internationalen öffentlichen Rechts drohen würde (vgl. BVGE 2010/45 E. 5 und 7.2), dass den Akten auch keine Gründe für die Annahme zu entnehmen sind, Deutschland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nach dem Gesagten kein zwingender Grund für einen Selbsteintritt nach Art. 17 Abs. 1 Satz 1 Dublin-III-VO besteht, dass dieses Selbsteintrittsrecht ferner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dem SEM bei der Anwendung von Art. 29a Abs. 3 AsylV 1 Ermessen zukommt (vgl. BVGE 2015/9 E. 7 f.) und den Akten keine Hinweise auf eine gesetzwidrige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Deutschland angeordnet hat (Art. 32 Bst. a AsylV 1), dass die vorinstanzliche Verfügung vollumfänglich zu bestätigen und die Beschwerde aus den genannten Gründen abzuweisen ist, dass angesichts der Minderjährigkeit des Beschwerdeführers gestützt auf Art. 6 Bst. b VGKE auf die Auferlegung von Verfahrenskosten zu verzichten ist. (Dispositiv nächste Seite) Demnach erkennt das Bundesverwaltungsgericht: 1. Die Beschwerde wird abgewiesen. 2. Es werden keine Verfahrenskosten erhoben. 3. Dieses Urteil geht an den Beschwerdeführer, das SEM und die kantonale Migrationsbehörde. Die Einzelrichterin: Der Gerichtsschreiber: Regula Schenker Senn Philippe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