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E-2479/2025 vom 5. März 2025</w:t>
      </w:r>
    </w:p>
    <w:p>
      <w:r>
        <w:t>Bundesverwaltungsgericht, 2025-03-05, DE</w:t>
      </w:r>
    </w:p>
    <w:p>
      <w:r>
        <w:rPr>
          <w:b/>
        </w:rPr>
        <w:t xml:space="preserve">Quelle: </w:t>
      </w:r>
      <w:r>
        <w:t>https://mcp.opencaselaw.ch/entscheid/bvger_E-2479_2025_d20250305</w:t>
      </w:r>
    </w:p>
    <w:p>
      <w:r>
        <w:t>FR: TAF E-2479/2025 du 5 mars 2025</w:t>
      </w:r>
    </w:p>
    <w:p>
      <w:r>
        <w:t>IT: TAF E-2479/2025 del 5 marzo 2025</w:t>
      </w:r>
    </w:p>
    <w:p>
      <w:pPr>
        <w:pStyle w:val="Heading2"/>
      </w:pPr>
      <w:r>
        <w:t>Regeste</w:t>
      </w:r>
    </w:p>
    <w:p>
      <w:r>
        <w:t>Asyl und Wegweisung | Asyl und Wegweisung; Verfügung des SEM vom 5. März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dem Beschwerdeführer auferlegt. Der geleistete Kostenvorschuss in gleicher Höhe wird auf die Verfahrenskosten angerechnet.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Die Gerichtsschreiberin: David R. Wenger Monique Schnell Luchsinger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