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E-2479/2025 vom 22. August 2025</w:t>
      </w:r>
    </w:p>
    <w:p>
      <w:r>
        <w:t>Bundesverwaltungsgericht, 2025-08-22, DE</w:t>
      </w:r>
    </w:p>
    <w:p>
      <w:r>
        <w:rPr>
          <w:b/>
        </w:rPr>
        <w:t xml:space="preserve">Quelle: </w:t>
      </w:r>
      <w:r>
        <w:t>https://mcp.opencaselaw.ch/entscheid/bvger_E-2479_2025</w:t>
      </w:r>
    </w:p>
    <w:p>
      <w:r>
        <w:t>FR: TAF E-2479/2025 du 22 août 2025</w:t>
      </w:r>
    </w:p>
    <w:p>
      <w:r>
        <w:t>IT: TAF E-2479/2025 del 22 agosto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geleistete Kostenvorschuss in gleicher Höhe wird auf die Verfahrenskosten angerechnet.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David R. Wenger Monique Schnell Luchsinger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