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E-2477/2010 vom 21. April 2010</w:t>
      </w:r>
    </w:p>
    <w:p>
      <w:r>
        <w:t>Bundesverwaltungsgericht, 2010-04-21, FR</w:t>
      </w:r>
    </w:p>
    <w:p>
      <w:r>
        <w:rPr>
          <w:b/>
        </w:rPr>
        <w:t xml:space="preserve">Quelle: </w:t>
      </w:r>
      <w:r>
        <w:t>https://mcp.opencaselaw.ch/entscheid/bvger_E-2477_2010</w:t>
      </w:r>
    </w:p>
    <w:p>
      <w:r>
        <w:t>FR: TAF E-2477/2010 du 21 avril 2010</w:t>
      </w:r>
    </w:p>
    <w:p>
      <w:r>
        <w:t>IT: TAF E-2477/2010 del 21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E-2477/2010 {T 0/2} Arrêt du 21 avril 2010 Composition François Badoud, juge unique, avec l'approbation de Gérald Bovier, juge ; Chrystel Tornare, greffière. Parties A._______, né le (...), Nigéria, recourant, contre Office fédéral des migrations (ODM), Quellenweg 6, 3003 Berne, autorité inférieure. Objet Asile (non-entrée en matière) et renvoi ; décision de l'ODM du 6 avril 2010 / N (...). Vu la demande d'asile déposée en Suisse par A._______ en date du 20 novembre 2009, les procès-verbaux d'audition des 24 et 30 novembre 2009, la décision du 6 avril 2010, par laquelle l'ODM, en se fondant sur l'art. 32 al. 2 let. a de la loi du 26 juin 1998 sur l'asile (LAsi, RS 142.31), n'est pas entré en matière sur la demande d'asile du recourant, a également prononcé son renvoi et ordonné l'exécution de cette mesure, l'acte du 13 avril 2010, par lequel celui-ci a recouru contre cette décision, et la demande d'assistance judiciaire partielle dont il est assorti, la réception du dossier de première instance par le Tribunal en date du 15 avril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le litige porte sur le point de savoir si c'est à juste titre que l'autorité de première instance a refusé d'entrer en matière sur la demande d'asile déposée par le recourant et qu'elle a prononcé le renvoi et son exécution, qu'en conséquence, dès lors qu'elles sortent du cadre litigieux, les conclusions du recourant tendant à l'octroi de l'asile sont irrecevables (cf. dans ce sens : Jurisprudence et informations de la Commission suisse de recours en matière d'asile [JICRA] 2004 n° 34 consid. 2.1 p. 240 s., JICRA 1996 n° 5 consid. 3, JICRA 1995 n° 14 consid. 4 p. 127 s. et jurisprudence citée ; et plus généralement sur la notion d'objet de la contestation : MEYER / VON ZWEHL, L'objet du litige en procédure de droit administratif fédéral, in : Mélanges PIERRE MOOR, Berne 2005, p. 437 ss),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imparti, qu'il a affirmé qu'il ne possédait ni passeport ni carte d'identité au Nigéria, mise à part une carte d'identité scolaire qui lui aurait été volée durant son voyage, qu'il aurait essayé à plusieurs reprises d'appeler des connaissances au Nigéria afin de l'aider à se procurer des documents et que des démarches allant dans ce sens seraient en cours, que, toutefois, ces explications apparaissent manifestement articulées pour les seuls besoins de la cause, que, cela dit, le récit qu'il a livré de son voyage du Nigéria jusqu'en Suisse est imprécis, stéréotypé et, partant, invraisemblable, qu'en effet, il n'est pas convaincant, comme le soutient l'intéressé, qu'un homme rencontré par hasard et dont on ne connaît même pas le nom, organise et finance spontanément un voyage qui plus est sans aucune contrepartie, qu'il n'est pas crédible non plus que l'intéressé ait été en mesure de rejoindre la Suisse sans aucun document d'identité et sans avoir été contrôlé aux frontières, que, par ailleurs, le recourant n'a pas été capable de situer le lieu exact de son arrivée en Europe ni les endroits par lesquels il serait passé avant d'arriver à Vallorbe, que cette ignorance est d'autant moins admissible qu'il maîtrise l'anglais, langue de communication largement répandue, qu'il a également été vague quant à la durée des différentes étapes de son voyage, que, dans ces conditions, il est permis de conclure non seulement qu'il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qu'ainsi, le recourant n'a pas établi qu'il avait des motifs excusables de ne pas être à même de remettre aux autorités ses documents de voyage ou ses pièces d'identité dans le délai de 48 heures prévu par la loi (cf. art. 32 al. 2 let. a LAsi ; arrêt D-6069/2008 du 3 février 2010 destiné à publication), qu'il ne ressort pas non plus du dossier que l'une ou l'autre des exceptions prévues à l'art. 32 al. 3 let. b et let. c LAsi soit réalisée, que la qualité de réfugié de l'intéressé peut être exclue, sans que des actes d'instruction supplémentaires soient nécessaires, ainsi que cela ressort des considérants ci-dessous, qu'en l'espèce et en substance, le recourant aurait passé son enfance entre B._______, où vivaient ses parents, et C._______, où il fréquentait l'école, qu'en 2003, alors qu'il se trouvait à Lagos, ses parents auraient été tués et leur maison incendiée, lors de heurts opposant musulmans et chrétiens, que le recourant aurait vécu à Lagos depuis 2004, qu'il se serait rendu à B._______ pour la dernière fois en 2005 dans le but de récupérer les investissements faits par son père et d'obtenir une aide de la part des autorités, qu'étant confronté à des difficultés économiques, il aurait décidé de quitter son pays, que, toutefois, les faits remontant à 2003, à savoir la mort de ses parents lors de heurts entre chrétiens et musulmans, sans qu'il faille juger de leur vraisemblance, ne sont pas pertinents pour la reconnaissance de la qualité de réfugié, dans la mesure où il n'existe pas de lien de connexité temporel entre leur survenance et le départ du recourant du Nigéria pour la Suisse, en octobre 2009, qu'en effet, s'étant produits quelque six ans avant la fuite de l'intéressé, ces événements ne peuvent manifestement pas être à l'origine de celle-ci, que, de plus, s'agissant des allégations du recourant en relation avec ses conditions de vie difficiles à Lagos, celles-ci ne sont pas pertinentes en matière d'asile, qu'effectivement, ces motifs ne remplissent manifestement aucune des conditions exhaustivement énumérées à l'art. 3 LAsi, à savoir des persécutions en relation avec la race, la religion, la nationalité, l'appartenance à un groupe social déterminé ou les opinions politiques, que, par ailleurs, dans son recours, l'intéressé fait valoir pour la première fois qu'il a fui son pays afin d'échapper à de prétendues persécutions d'un groupe musulman dangereux soutenu par des hommes politiques, que, toutefois, le recourant n'a jamais fait mention de telles persécutions à son égard lors de ses auditions, que, selon la jurisprudence, si les déclarations au centre d'enregistrement n'ont qu'une valeur probatoire restreinte, il n'en demeure pas moins que des motifs d'asile invoqués par la suite comme motifs principaux ne peuvent être tenus pour vraisemblables lorsqu'ils n'ont pas été invoqués, au moins dans les grandes lignes, au centre d'enregistrement (cf. en particulier JICRA 2005 n° 7 consid. 6.2.1 p. 66 et JICRA 1993 n° 3 p. 11 ss et jurisprudence citée), que, de plus, les motifs allégués ne sont que de simples affirmations qui ne reposent sur aucun fondement concret et sérieux, ni ne sont étayés par un quelconque commencement de preuve, qu'enfin, l'intéressé ne donne aucune précision quant aux persécutions dont il aurait fait l'objet de la part de ce groupe, qu'il n'est pas non plus capable de donner des noms de groupes islamistes actifs dans le conflit entre chrétiens et musulmans, ni de fournir des informations précises quant à ce conflit et aux événements qui ont eu lieu à B._______, en 2009,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 en cas de retour dans son pays d'origine, de traitement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contrevient pas au principe de non-refoulement de l'art. 5 LAsi, le recourant n'ayant pas rendu vraisemblable (cf. supra) qu'il serait, en cas de retour dans son pays, exposé à de sérieux préjudices au sens de l'art. 3 LAsi, que l'exécution du renvoi, pour les motifs retenus ci-dessus, s'avère donc licite (cf. art. 83 al. 3 de la loi fédérale sur les étrangers du 16 décembre 2005 [LEtr, RS 142.20] ; JICRA 1996 n° 18 consid. 14b/ee p. 186s., et jurisp. cit.), que, dans ces conditions, il n'y avait pas nécessité, au terme de l'audition, d'ordonner des mesures d'instruction supplémentaires en matière d'asile ou d'exécution du renvoi (cf. art. 32 al. 3 let. c LAsi ; arrêt du Tribunal E-423/2009 du 8 décembre 2009 destiné à publication), qu'en conclusion, c'est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du recourant, qu'en effet, le Nigéria ne se trouve pas, sur l'ensemble de son territoire, en proie à une guerre, une guerre civile ou à une violence généralisée qui permettrait d'emblée - et indépendamment des circonstances du cas d'espèce - de présumer, à propos de tous les ressortissants de ce pays, l'existence d'une mise en danger concrète au sens de l'art. 83 al. 4 LEtr, qu'il ne ressort pas non plus du dossier que le recourant pourrait être mis concrètement en danger pour des motifs qui lui seraient propres, qu'en effet, l'intéressé, qui n'a quitté son pays que depuis quelques mois, est jeune, au bénéfice d'une formation scolaire et d'une expérience professionnelle et n'a pas allégué de problème de santé particulier, que l'exécution du renvoi est enfin possible (cf. art. 83 al. 2 LEtr ; JICRA 1997 n° 27 consid. 4a et b p. 207s., et jurisp. cit.), le recourant étant tenu de collaborer à l'obtention de documents de voyage lui permettant de retourner dans son pays d'origine (cf. art. 8 al. 4 LAsi), qu'en effet, contrairement à ce que soutient l'intéressé dans son recours, le Nigéria n'a pas interrompu sa coopération avec la Suisse en matière d'exécution des renvois, que les autorités d'asile veulent d'ailleurs renforcer la collaboration avec les autorités nigérianes, notamment quant à l'exécution des renvois forcés vers ce pays, qu'au demeurant, rien n'empêche le recourant de collaborer à l'exécution de son renvoi et, ainsi, de ne pas s'exposer à des mesures de contrainte,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