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E-2472/2016 vom 27. April 2016</w:t>
      </w:r>
    </w:p>
    <w:p>
      <w:r>
        <w:t>Bundesverwaltungsgericht, 2016-04-27, DE</w:t>
      </w:r>
    </w:p>
    <w:p>
      <w:r>
        <w:rPr>
          <w:b/>
        </w:rPr>
        <w:t xml:space="preserve">Quelle: </w:t>
      </w:r>
      <w:r>
        <w:t>https://mcp.opencaselaw.ch/entscheid/bvger_E-2472_2016</w:t>
      </w:r>
    </w:p>
    <w:p>
      <w:r>
        <w:t>FR: TAF E-2472/2016 du 27 avril 2016</w:t>
      </w:r>
    </w:p>
    <w:p>
      <w:r>
        <w:t>IT: TAF E-2472/2016 del 27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E-2472/2016 Urteil vom 27. April 2016 Besetzung Einzelrichterin Gabriela Freihofer, mit Zustimmung von Richter Walter Lang; Gerichtsschreiberin Petra Vonschallen. Parteien A._______, geboren am (...), Äthiopien, (...), Beschwerdeführer, gegen Staatssekretariat für Migration (SEM), Quellenweg 6, 3003 Bern, Vorinstanz. Gegenstand Nichteintreten auf Asylgesuch und Wegweisung (Dublin-Verfahren); Verfügung des SEM vom 7. April 2016 / N (...). Das Bundesverwaltungsgericht stellt fest, dass der Beschwerdeführer - ein äthiopischer Staatsangehöriger somalischer Ethnie - seinen Heimatstaat eignen Angaben zufolge im Juli 2015 verliess und via Sudan und Libyen nach Italien gelangte, von wo aus er am 15. Dezember 2015 illegal in die Schweiz einreiste und gleichentags im Empfangs- und Verfahrenszentrum B._______ (EVZ) um Asyl nachsuchte, dass das SEM dem Beschwerdeführer anlässlich der Befragung zur Person (BzP; vgl. Akten SEM A6/14) vom 14. Januar 2016 das rechtliche Gehör zum möglichen Nichteintretensentscheid gemäss Art. 31a Abs. 1 Bst. b AsylG (SR 142.31) und zur Zuständigkeit Italiens für die Durchführung des Asyl- und Wegweisungsverfahrens beziehungsweise zu einer allfälligen Überstellung dorthin gewährte, dass der Beschwerdeführer diesbezüglich ausführte, in Italien gebe es keine Zukunft und den Somaliern würde es in Italien schlecht gehen, dass das SEM mit Verfügung vom 7. April 2016 - eröffnet am 18. April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April 2016 gegen diesen Entscheid beim Bundesverwaltungsgericht Beschwerde erhob und dabei beantragte, die Verfügung des SEM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Art. 1 und 2 VwVG zu gewähren und auf die Erhebung eines Kostenvorschusses zu verzichten, es sei eventuell die aufschiebende Wirkung der Beschwerde wiederherzustellen, es sei die zuständige Behörde vorsorglich anzuweisen, die Kontaktaufnahme mit den Behörden des Heimat- oder Herkunftsstaates sowie jegliche Datenweitergaben an dieselben zu unterlassen, und - falls Daten bereits weitergeleitet worden seien - sei er in einer separaten Verfügung darüber zu informieren, dass auf die Beschwerdebegründung - soweit entscheidrelevant - in den Erwägungen eingegangen wird, dass die vorinstanzlichen Akten am 25.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allfällige Vollzugshindernisse gemäss Art. 83 Abs. 3 und 4 AuG (SR 142.20) nicht zu überprüfen sind, da das Fehlen von Überstellungshindernissen bereits Voraussetzung des Nichteintretensentscheides gemäss Art. 31a Abs. 1 Bst. b AsylG ist (vgl. BVGE 2010/45 E. 10), weshalb auf den Antrag auf Gewährung der vorläufigen Aufnahme ebenfalls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Antragssteller in den eigentlich zuständigen Mitgliedstaat zu überstellen, weil es wesentliche Gründe für die Annahme gibt, dass das Asylverfahren und die Aufnahmebedingungen für Antragssteller in jenem Mitgliedstaat systemische Schwachstellen aufweisen, die eine Gefahr einer unmenschlichen oder entwürdigenden Behandlung im Sinne von Art. 4 der Charta der Grundrechte der Europäischen Union (ABl. C 364/1 vom 18. Dezember 2000, nachfolgend: EU-Grundrechtcharta) mit sich bringen, und nach den Regeln der Dublin-III-VO kein anderer zuständiger Mitgliedstaat bestimmt werden kann, dass der nach dieser Verordnung zuständige Mitgliedstaat verpflichtet ist, einen Antragssteller,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den vorliegenden Akten zu entnehmen ist, dass sich der Beschwerdeführer vor seiner Einreise in die Schweiz in Italien aufgehalten hatte, dass der Beschwerdeführer anlässlich der BzP vom 14. Januar 2016 ausführte, er sei nach der Meeresüberfahrt von den italienischen Behörden registriert worden (vgl. A6/14 Rz. 5.02), dass er eine Nacht in dem Flüchtlingslager in Catania verbracht habe, anschliessend für elf Nächte bei einem Schmuggler geblieben sei, welcher ihn nach Bologna gebracht habe und er von dort aus den Zug in die Schweiz genommen habe, dass gestützt auf die Aussagen des Beschwerdeführers das SEM am 5. Februar 2016 die italienischen Behörden um Übernahme im Sinne von Art. 13 Abs. 1 Dublin-III-VO ersuchte, dass die italienischen Behörden das Übernahmeersuchen innert der in Art. 22 Abs. 1 Dublin-III-VO vorgesehenen Frist von zwei Monaten unbeantwortet liessen, womit sie die Zuständigkeit Italiens implizit anerkannten, dass das SEM bei dieser Sachlage zu Recht von der Zuständigkeit Italiens für die Durchführung des Asyl- und Wegweisungsverfahrens ausging, dass der Beschwerdeführer in seiner Rechtsmitteleingabe im Wesentlichen ausführt, in Italien gäbe es für Somalier keine Zukunft und daher wolle er in der Schweiz bleiben,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im Übrigen auch keine Gründe für die Anwendung der Ermessensklausel von Art. 17 Dublin-III-VO ersichtlich sind und an dieser Stelle festzuhalten bleibt, dass die Dublin-III-VO den Schutzsuchenden kein Recht einräumt, den seinen Antrag prüfenden Staat selber auszuwählen (vgl. auch BVGE 2010/45 E. 8.3), weshalb das Vorbringen, in der Schweiz bleiben zu wollen, unerheblich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 wie erwähnt -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dass das Beschwerdeverfahren mit vorliegendem Urteil abgeschlossen ist, weshalb sich der Antrag auf Gewährung der aufschiebenden Wirkung als gegenstandslos erweist, dass der Antrag, im Sinne einer vorsorglichen Massnahme sei die Kontaktaufnahme mit dem Heimat- oder Herkunftsstaat sowie jede Weitergabe von Daten an denselben zu unterlassen, mit dem vorliegenden Urteil gegenstandlos geworden ist, dass den Akten keine Hinweise auf eine bereits erfolgte Datenweitergabe durch das SEM zu entnehmen ist,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abzuweisen ist, da die Begehren - wie sich aus den vorstehenden Erwägungen ergibt - als aussichtlos zu bezeichnen waren, weshalb die Voraussetzungen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samt anwaltlicher Verbeiständung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