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E-2469/2016 vom 27. April 2016</w:t>
      </w:r>
    </w:p>
    <w:p>
      <w:r>
        <w:t>Bundesverwaltungsgericht, 2016-04-27, DE</w:t>
      </w:r>
    </w:p>
    <w:p>
      <w:r>
        <w:rPr>
          <w:b/>
        </w:rPr>
        <w:t xml:space="preserve">Quelle: </w:t>
      </w:r>
      <w:r>
        <w:t>https://mcp.opencaselaw.ch/entscheid/bvger_E-2469_2016</w:t>
      </w:r>
    </w:p>
    <w:p>
      <w:r>
        <w:t>FR: TAF E-2469/2016 du 27 avril 2016</w:t>
      </w:r>
    </w:p>
    <w:p>
      <w:r>
        <w:t>IT: TAF E-2469/2016 del 27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E-2469/2016 Urteil vom 27. April 2016 Besetzung Einzelrichter Markus König, mit Zustimmung von Richter Daniele Cattaneo; Gerichtsschreiberin Eveline Chastonay. Parteien A._______, geboren am (...), Syrien, vertreten durch MLaw Jana Maletic, Rechtsanwältin, Beschwerdeführer, gegen Staatssekretariat für Migration (SEM), Quellenweg 6, 3003 Bern, Vorinstanz. Gegenstand Nichteintreten auf Asylgesuch und Wegweisung (Dublin-Verfahren); Verfügung des SEM vom 15. März 2016 / N (...). Das Bundesverwaltungsgericht stellt fest, dass der Beschwerdeführer am 11. Dezember 2015 - gleichzeitig wie sein Bruder B._______ und dessen Familie (N [...]) in der Schweiz um Asyl nachsuchte, dass er (wie seine Verwandten) am 28. Dezember 2015 vom SEM summarisch zu seinem Asylgesuch befragt wurde (nachfolgend: Befragung zur Person, BzP), dass er dabei angab, Syrien mit seinen Verwandten vor zirka (...) Monaten verlassen zu haben und über die Türkei, Griechenland, Mazedonien, Kroatien, Slowenien, Österreich und Deutschland in die Schweiz gereist zu sein, dass er in Deutschland und Griechenland daktyloskopisch erfasst und in Kroatien (ohne Abnahme der Fingerabdrücke) fotografiert worden sei, dass das SEM ihm bei dieser Befragung das rechtliche Gehör zur mutmasslichen Zuständigkeit Deutschlands für die Behandlung seines Asyl- antrags gewährt wurde, worauf er angab, er möchte lieber in der Schweiz bleiben, dass das SEM in der Folge Informationsbegehren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an Deutschland und Österreich richtete, dass die deutschen Behörden daraufhin mitteilten, der Beschwerdeführer sei in Deutschland nicht in Erscheinung getreten, und die österreichischen die an sie gerichtete Anfrage unbeantwortet liessen, dass das SEM am 7. Januar 2016 ein Gesuch um Übernahme des Beschwerdeführers gestützt auf Art. 13 Abs. 1 Dublin-III-VO an Kroatien richtete, das ebenfalls unbeantwortet blieb, dass das SEM dem Beschwerdeführer mit Verfügung vom 7. März 2016 das rechtliche Gehör zum voraussichtlichen Nichteintreten auf sein Asylgesuch und zur Überstellung an den zuständigen Dublin-Mitgliedstaat Kroatien gewährte, dass der Beschwerdeführer mit Eingabe vom 14. März 2016 mitteilte, die Überstellung nach Kroatien sei für ihn "nicht möglich" und er könne nicht nachvollziehen, weshalb das SEM nur ihn nach Kroatien zurückschicken wolle, während seine Verwandten, die auf der gleichen Route gemeinsam mit ihm in die Schweiz gereist seien, soeben die Mitteilung des SEM erhalten hätten, dass ihr Dublin-Verfahren beendet sei und ihre Asylgesuche in der Schweiz geprüft würden, dass das SEM mit Verfügung vom 15. März 2016 - persönlich eröffnet erst am 14. April 2016 - in Anwendung von Art. 31a Abs. 1 Bst. b AsylG (SR 142.31) auf das Asylgesuch des Beschwerdeführers nicht eintrat, seine Wegweisung aus der Schweiz nach Kroatien anordnete und ihn aufforderte, die Schweiz spätestens am Tag nach Ablauf der Beschwerdefrist zu verlassen, dass der Beschwerdeführer diese Verfügung mit Eingabe seiner Rechtsvertreterin vom 21. April 2016 beim Bundesverwaltungsgericht anfechten und beantragen liess, der Nichteintretensentscheid sei aufzuheben und das SEM sei anzuweisen, das Asylgesuch materiell zu prüfen, eventuell sei das Verfahren zur Neubeurteilung an die Vorinstanz zurückzuschicken, dass in prozessualer Hinsicht unter anderem die Gewährung der aufschiebenden Wirkung sowie der unentgeltlichen Prozessführung und Verbeiständung - samt Befreiung von der Kostenvorschusspflicht - beantragt wurden, dass der Beschwerdeführer mit seinem Rechtsmittel insbesondere eine Bestätigung seiner Fürsorgeabhängigkeit und einen Bericht der Betreuerin der Familie C._______ zu den Akten reichte, dass der Instruktionsrichter mit Verfügung vom 22. April 2016 den Vollzug der Wegweisung provisorisch aussetzte (Art. 56 VwVG), dass die Vorakten am 25. April 2016 beim Gericht eintrafen,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wobei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(ABl. C 364/1 vom 18.12.2000, nachfolgend: EU-Grundrechtecharta) mit sich bringen, und nach den Regeln der Dublin-III-VO kein anderer zuständiger Mitgliedstaat bestimmt werden kann, dass schliesslich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bei seiner BzP unmissverständlich angab, sich auf der Reise in die Schweiz in Kroatien aufgehalten zu haben und dort registriert (fotografiert) worden zu sein, ohne dass ihm allerdings von den kroatischen Behörden Fingerabdrücke genommen worden seien (vgl. Protokoll BzP S. 5), dass das SEM die kroatischen Behörden am 7. Januar 2016 gestützt auf Art. 13 Abs. 1 Dublin-III-VO um Aufnahme des Beschwerdeführers ersuchte und die kroatischen Behörden das Übernahmeersuchen innert der in Art. 22 Abs. 1 Dublin-III-VO vorgesehenen Frist unbeantwortet liessen, womit sie die Zuständigkeit Kroatiens implizit anerkannten (Art. 22 Abs. 7 Dublin-III-VO), dass es sich beim Beschwerdeführer um einen gut (...)-jährigen Kurden ohne familiäre Verpflichtungen handelt, der die Frage nach allfälligen gesundheitlichen Einschränkungen in der BzP mit den Worten "Ich bin gesund" beantwortet hat (vgl. Protokoll S. 6), dass sein Bruder kein Familienangehöriger im Sinn von Art. 2 Bst. g Dublin-III-VO ist, wie das SEM zutreffend festgestellt hat, dass der Beschwerdeführer weder bei der Befragung noch bei der Ausübung des rechtlichen Gehörs zu einer Überstellung nach Kroatien in seiner Eingabe vom 14. März 2016 in irgendeiner Form geltend machte, er stehe in spezifischen Abhängigkeitsverhältnis zu seinem älteren Bruder B._______, der in D._______ in der gleichen Strasse wie er gewohnt habe (vgl. Beschwerde S. 3), dass deshalb die gegenteiligen Behauptungen in der Beschwerde (vgl. Beschwerde S. 4 f.) nicht zu überzeugen vermögen und nicht nachvollziehbar wird, wieso der erwachsene Beschwerdeführer aus kulturellen Gründen auf die Hilfe seiner Verwandten angewiesen sein und "an dieser Trennung zerbrechen" sollte, dass an dieser Feststellung auch der Bericht der Asylbetreuerin der Familie nichts zu ändern vermag, in dem insbesondere von grossem familiären Zusammenhalt, gegenseitiger Unterstützung und starkem Zusammengehörigkeitsgefühl berichtet wird (vgl. Stellungnahme S. 1), dass das SEM unter den gegebenen Umständen auch nicht verpflichtet war, weitere Abklärungen zur Frage des Vorliegens eines Abhängigkeitsverhältnisses vorzunehmen (vgl. Beschwerde S. 4), dass die grundsätzliche Zuständigkeit Kroatiens für die Durchführung des Asylverfahrens nach dem Gesagten gegeben ist, dass das kroatische Asylverfahren keine systemischen Schwachstellen aufweist und dieser Mitgliedstaat den völkerrechtlichen Verpflichtungen nachkommt, die sich aus der EMRK, dem Übereinkommens vom 10. Dezember 1984 gegen Folter und andere grausame, unmenschliche oder erniedrigende Behandlung oder Strafe (FoK, SR 0.105), dem Abkommens vom 8. Juli 1951 über die Rechts­stellung der Flüchtlinge (FK, SR 0.142.30) sowie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Bestimmung von Art. 16 Abs. 1 Dublin-III-VO (vgl. Beschwerde S. 6) vorliegend schon mangels eines dokumentierten Abhängigkeitsverhältnisses nicht zur Anwendung kommen kann, dass der Beschwerdeführer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den Akten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oder ihm dauerhaft die ihm gemäss Aufnahmerichtlinie zustehenden minimalen Lebensbedingungen vorenthalten würden, dass der Beschwerdeführer angesichts der oben beschriebenen Sachlage aus Art. 8 EMRK kein Bleiberecht aufgrund der Tatsache abzuleiten vermag, dass sein Bruder sich als Asylsuchender in der Schweiz aufhält (vgl. Beschwerde S. 4 f.), dass die unterschiedliche Behandlung der Verfahren des Beschwerdeführers und seiner Verwandten, für die keine Übernahmeanfrage an Kroatien gerichtet worden ist, damit zusammenhängen dürfte, dass diese im Gegensatz zu ihm selber nicht geltend gemacht hatten, in Kroatien behördlich registriert (fotografiert) worden zu sein, wie die Durchsicht der beigezogenen Akten N (...) ergibt, dass den Akten keine Anhaltspunkte für eine Verletzung des verfassungsrechtlichen Gleichbehandlungsgebots (vgl. Beschwerde S. 7) zu entnehmen sind, dass die Vorinstanz in ihrer Verfügung die Tatsache erwähnt hat, dass die Familie des Bruders des Beschwerdeführers für die Durchführung ihres Asylverfahrens in der Schweiz verbleibt (und im Übrigen die gleiche Sachbearbeiterin die Verwandten des Beschwerdeführers kurz zuvor schriftlich darüber informiert hatte, dass ihr Verfahren in der Schweiz durchgeführt werde), dass in der Beschwerde erstmals geltend gemacht wird, es gehe dem Beschwerdeführer psychisch schlecht, worüber auch bereits das Ausschaffungsgefängnis informiert worden sei (vgl. Beschwerde S. 3, Bericht der Asylbetreuerin S. 2), ohne dass diese Laieneinschätzung in irgendeiner Form substanziiert oder medizinisch dokumentiert worden wäre, dass bei dieser Aktenlage nicht davon auszugehen ist, dass es sich dabei um gesundheitliche Umstände handelt, die bei der Beurteilung des Vorliegens humanitärer Gründe gemäss Art. 29a Abs. 3 AsylV 1 zwingend zu berücksichtigen wären,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kroatischen Behörden nötigenfalls vorgängig in geeigneter Weise über die spezifischen medizinischen Umstände informieren werden (vgl. Art. 31 f. Dublin-III-VO), dass dem SEM bei der Anwendung von Art. 29a Abs. 3 AsylV 1 Ermessen zukommt (vgl. BVGE 2015/9 E. 7 f. zur Frage der Konsequenzen des Wegfalls der Angemessenheitskontrolle gemäss Art. 106 Abs. 1 aBst. c AsylG per 1. Februar 2014 auf das Dublin-Beschwerdeverfahren) und den Akten keine Hinweise auf eine gesetzeswidrige Ermessensausübung (vgl. Art. 106 Abs. 1 Bst. a AsylG) durch die Vorinstanz zu entnehmen sind, dass das Bundesverwaltungsgericht unter diesen Umständen gemäss der Konzeption des Gesetzgebers die inhaltliche Angemessenheit des Vor-gehens der Vorinstanz nicht mehr beurteilen darf und sich weiterer Aus-führungen zur Frage des Vorliegens "humanitärer Gründe" zu enthalten hat, dass abschliessend - und im Rahmen der vorliegenden Summarbegründung nur zusammenfassend - festzuhalten bleibt, dass die in der Beschwerde zitierten Urteile des Bundesverwaltungsgerichts D-4385/2015, E-569/2015 und D-5888/2010 nicht direkt vergleichbare Sachverhalte betrafen und/oder vor der Streichung der Bestimmung von Art. 106 Abs. 1 aBst. c AsylG ausgefällt worden waren, dass die weitergehenden Ausführungen des Beschwerdeführes, insbesondere zur Effizienz des Asylverfahrens und zum Familienbegriff der Dublin-III-VO (vgl. Beschwerde S. 6 f.), bei der gegebenen Aktenlage am Ausgang des Verfahrens nichts zu ändern vermögen, weshalb darauf hier nicht weiter einzugehen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 Beschwerdeführer das rechtliche Gehör zur Überstellung nach Kroatien korrekt gewährt hat und ihm das rechtliche Gehör zum Abschluss des Dublin-Verfahrens seiner Verwandten darüber hinaus nicht zu gewähren war, dass eine ausdrücklichere argumentative Auseinandersetzung zu den Hintergründen des unterschiedlichen Verfahrensgangs der beiden Brüder in der vorinstanzlichen Verfügung in der Tat wünschenswert gewesen wäre (und die Akzeptanz des Nichteintretensentscheids vermutlich gesteigert hätte), dass nach dem oben Gesagten die Rüge der Verletzung der Begründungspflicht indessen nicht begründet erscheint, zumal es dem Beschwerdeführer möglich war, die Verfügung sachgerecht anzufechten,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der rechtserhebliche Sachverhalt erstellt war und ist und keine Veranlassung besteht, das Verfahren, wie eventualiter beantragt, zur Neu-beurteilung an die Vorinstanz zurückzuweisen, dass die Beschwerde aus diesen Gründen abzuweisen und die Verfügung des SEM zu bestätigen ist, dass das Beschwerdeverfahren mit diesem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und auch kein amtlicher Anwalt im Sinn von Art. 65 Abs. 2 VwVG beizuordnen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und Verbeiständung im Sinn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