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E-2469/2010 vom 27. April 2010</w:t>
      </w:r>
    </w:p>
    <w:p>
      <w:r>
        <w:t>Bundesverwaltungsgericht, 2010-04-27, FR</w:t>
      </w:r>
    </w:p>
    <w:p>
      <w:r>
        <w:rPr>
          <w:b/>
        </w:rPr>
        <w:t xml:space="preserve">Quelle: </w:t>
      </w:r>
      <w:r>
        <w:t>https://mcp.opencaselaw.ch/entscheid/bvger_E-2469_2010</w:t>
      </w:r>
    </w:p>
    <w:p>
      <w:r>
        <w:t>FR: TAF E-2469/2010 du 27 avril 2010</w:t>
      </w:r>
    </w:p>
    <w:p>
      <w:r>
        <w:t>IT: TAF E-2469/2010 del 27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E-2469/2010 {T 0/2} Arrêt du 27 avril 2010 Composition François Badoud, juge unique, avec l'approbation de Markus König, juge ; Antoine Willa, greffier. Parties A._______, son épouse B._______, et leur enfant C._______, Erythrée, représentés par Service d'Aide Juridique aux Exilé-e-s (SAJE), en la personne de Karine Povlakic, recourants, contre Office fédéral des migrations (ODM), Quellenweg 6, 3003 Berne, autorité inférieure. Objet Asile (non-entrée en matière) et renvoi (Dublin) ; décision de l'ODM du 6 avril 2010 / N (...). Vu la première demande d'asile déposée en Suisse par A._______ et sa femme, le 1er février 2009, la décision du 7 septembre 2009, par laquelle l'ODM, se fondant sur l'art. 32 al. 2 let. d de la loi du 26 juin 1998 sur l'asile (LAsi, RS 142.31), n'est pas entré en matière sur la demande d'asile et a prononcé le transfert des intéressés vers l'Italie, le transfert des requérants en Italie en date du 16 décembre 2009, le recours déposé contre la décision de l'ODM, le 17 décembre 2009, déclaré irrecevable le 22 décembre suivant en raison de son caractère tardif, la seconde demande d'asile, déposée le 10 février 2010 après le retour des intéressée en Suisse, le 19 décembre 2009, la demande de reprise en charge adressée par l'ODM aux autorités italiennes, le 1er mars 2010, et la réponse favorable donnée par celles-ci en date du 11 mars suivant, la nouvelle décision du 6 avril 2010, par laquelle l'ODM, pour le même motif, a refusé d'entrer en matière sur la demande et a une nouvelle fois prononcé le transfert des requérants vers l'Italie, le recours interjeté, le 13 avril suivant, contre cette décision, les requêtes d'octroi de l'effet suspensif et d'assistance judiciaire partielle dont il est assorti, la réception du dossier de première instance par le Tribunal, le 14 avril 2010, la suspension, le même jour, de l'exécution du transfert, par la voie des mesures préprovisionnelles,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les intéressés ont qualité pour recourir (cf. art. 48 al. 1 PA) et que le recours, interjeté dans la forme (cf. art. 52 PA) et le délai (cf. art. 108 al. 2 LAsi) prescrits par la loi, est recevable, qu'en cas de non-entrée en matière prononcée en application de l'art. 34 al. 2 let. d LAsi, le pays compétent pour traiter la demande se détermine selon l'Accord du 26 octobre 2004 entre la Confédération suisse et la Communauté européenne relatif aux critères et aux mécanismes permettant de déterminer l'Etat responsable de l'examen d'une demande d'asile introduite dans un Etat membre ou en Suisse (AAD, RS 0.142.392.68)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l'Etat compétent est celui où résident déjà en qualité de réfugiés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les intéressés avaient déposé une demande d'asile en Italie, le 5 septembre 2008, que ceux-ci n'ont pas contesté avoir séjourné en Italie, ni que cet Etat soit compétent ex lege pour traiter leur demande d'asile, mais ont fait valoir qu'après leur retour à Milan, ils n'avaient reçu aucune aide leur permettant de se nourrir et de se loger, ou de recevoir des traitements médicaux, qu'ils ont également affirmé qu'aucune instruction de leur demande n'avait été entreprise par les autorités italiennes, qu'ils ont déduit de ces diverses circonstances que l'exécution du transfert avait représenté - et serait appelée à représenter à nouveau - un traitement contraire à l'art. 3 de la convention du 4 novembre 1950 de sauvegarde des droits de l'homme et des libertés fondamentales (CEDH, RS 0.101), que selon les intéressés, il en découle que "l'exécution du renvoi n'est pas licite, subsidiairement n'est pas raisonnablement exigible", que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rien au dossier ne laisse supposer que cet Etat faillirait à ses obligations internationales en renvoyant les recourants dans un pays où leur vie, leur intégrité corporelle ou leur liberté seraient sérieusement menacées, ou encore d'où ils risqueraient d'être astreints à se rendre dans un tel pays, et qu'il violerait ainsi la garantie du non-refoulement, que s'agissant des autres dispositions de la CEDH, et plus spécialement de l'art. 3, il n'existe pas in casu d'éléments sérieux et concrets faisant apparaître un risque de traitements dégradants ou inhumains, que des conditions de vie précaires, telles qu'évoquées dans le recours, ne permettent pas d'admettre un tel risque au sens de cette disposition, qu'il n'appartient d'ailleurs pas aux autorités suisses de se substituer à la responsabilité des Etats européens qui, tout en respectant les exigences en matière de droits humains, appliqueraient des standards d'accueil inférieurs aux siens, qu'il n'incombe pas non plus aux autorités d'asile de se pencher sur la situation socio-économique des recourants une fois transférés, le règlement des problèmes qui peuvent se poser à cet égard étant de la compétence de l'Etat de destination, que c'est des autorités de cet Etat que les intéressés doivent requérir le soutien qui peut leur être nécessaire, selon les procédures que ledit Etat prévoit, que les recourants, après leur transfert, ne sont d'ailleurs restés que trois jours en Italie (du 16 au 19 décembre 2009) avant de regagner la Suisse, délai non seulement trop court pour en déduire péremptoirement une carence de l'Etat italien dans ses obligations d'assistance, mais également non mis à profit par les intéressés pour entamer des démarches à cet effet, que rien n'indique que leur état de santé et celui de leur enfant soit à ce point grave que l'exécution du transfert en deviendrait illicite (cf. CHRISTIAN FILZWIESER / ANDREA SPRUNG, Dublin II-Verordnung, 3e éd., Vienne/Graz 2010, n° 9 ad art. 19, p. 152 s et jurisprudence citée), qu'en conséquence, le transfert des recourants en Italie s'avère licite (sur la notion d'illicéité cf. Jurisprudence et informations de la Commission suisse de recours en matière d'asile [JICRA] 1996 n° 18 consid. 14b/ee p. 186s., et jurisp. cit. à propos de l'art. 83 al. 3 LEtr), que cette mesure est également raisonnablement exigible au sens de l'art. 83 al. 4 LEtr, si tant est que cette disposition puisse s'appliquer par analogie, notamment au vu de l'absence de guerre, de guerre civile ou de violence généralisée dans ce pays, ni l'âge ni l'état de santé des recourants et de leur enfant ne constituant, en outre, des obstacles insurmontables à leur transfert en Italie, qu'au vu de ce qui précède, c'est donc à juste titre que l'ODM, se fondant sur l'art. 34 al. 2 let. d LAsi, n'est pas entré en matière sur la demande d'asile, si bien que sa décision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requête tendant à l'octroi de l'effet suspensif est donc caduque, que, vu l'issue de la cause, il y a lieu de rejeter la requête d'assistance judiciaire partielle et de mettre des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à la mandataire des recourants,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