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E-2466/2016 vom 27. April 2016</w:t>
      </w:r>
    </w:p>
    <w:p>
      <w:r>
        <w:t>Bundesverwaltungsgericht, 2016-04-27, FR</w:t>
      </w:r>
    </w:p>
    <w:p>
      <w:r>
        <w:rPr>
          <w:b/>
        </w:rPr>
        <w:t xml:space="preserve">Quelle: </w:t>
      </w:r>
      <w:r>
        <w:t>https://mcp.opencaselaw.ch/entscheid/bvger_E-2466_2016</w:t>
      </w:r>
    </w:p>
    <w:p>
      <w:r>
        <w:t>FR: TAF E-2466/2016 du 27 avril 2016</w:t>
      </w:r>
    </w:p>
    <w:p>
      <w:r>
        <w:t>IT: TAF E-2466/2016 del 27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E-2466/2016 Arrêt du 27 avril 2016 Composition François Badoud, le juge unique, avec l'approbation de Thomas Wespi, juge ; Chrystel Tornare Villanueva, greffière. Parties A._______, né le (...), Somalie, (...), recourant, contre Secrétariat d'Etat aux migrations (SEM), Quellenweg 6, 3003 Berne, autorité inférieure. Objet Asile (non-entrée en matière / procédure Dublin) et renvoi; décision du SEM du 12 avril 2016 / N (...). Vu la demande d'asile déposée en Suisse par A._______ en date du 16 janvier 2016, la décision du 12 avril 2016 (notifiée le 18 avril 2016),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21 avril 2016, contre cette décision, la demande d'assistance judiciaire partielle dont il est assorti, la réception du dossier de première instance par le Tribunal administratif fédéral (ci-après: le Tribunal), le 27 avril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avait franchi irrégulièrement la frontière du territoire des Etats Dublin et était entré en Italie, le 24 décembre 2015, qu'en date du 8 février 2016, cet office a dès lors soumis aux autorités italiennes compétentes, dans les délais fixés à l'art. 21 par. 1 du règlement Dublin III une requête aux fins de prise en charge, fondée sur l'art. 13 par. 1 du règlement Dublin III, que, n'ayant pas répondu à cette demande dans les délais prévus par l'art. 22 par. 1 et 6 du règlement Dublin III, l'Italie est réputée l'avoir acceptée et, partant, avoir reconnu sa compétence pour traiter la demande d'asile de l'intéressé (art. 22 par. 7 du règlement Dublin III), que ce point n'est pas contesté, que, pour s'opposer à son transfert, l'intéressé fait cependant valoir qu'il n'a pas déposé de demande d'asile en Italie, où il a seulement été contrôlé par des policiers, que cet argument n'est pas décisif, dans la mesure où le seul fait d'être entré dans un Etat Dublin, au sortir d'un pays tiers, fonde la compétence de cet Etat pour examiner une demande de protection international (art. 13 du règlement Dublin III), la volonté d'y déposer une demande d'asile ou d'y séjourner ne constituant pas des facteurs déterminants, qu'en outre, le règlement Dublin III ne confère pas aux demandeurs d'asile le droit de choisir l'Etat membre offrant, à leur avis, de meilleures conditions d'accueil comme Etat responsable de leur demande d'asile (cf. ATAF 2010/45 consid. 8.3, auquel il y a lieu de se référer par analogie), qu'au stade du recours, l'intéressé a fait valoir qu'en cas de transfert en Italie, il devrait faire face à des conditions de vie difficiles, qu'il a affirmé que, lors de son précédent séjour, il avait été livré à lui-même, ayant été contraint de vivre dans la rue, sans ressources financières, que son transfert mettrait donc concrètement en danger son intégrité, sa santé et son existence, que l'Italie est liée à la CharteUE et partie à la Convention du 28 juillet 1951 relative au statut des réfugiés (RS 0.142.30, ci-après : Conv. réfugiés), à la CEDH et à la Convention du 10 décembre 1984 contre la torture et autres peines ou traitements cruels, inhumains ou dégradants (RS 0.105, ci 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européenne des droits de l'homme [CourEDH] M.S.S. contre Belgique et Grèce du 21 janvier 2011, requête n° 30696/09, par. 338), qu'en premier lieu, cette présomption susmentionnée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CourEDH Tarakhel contre Suisse du 4 novembre 2014, requête n° 29217/12, par. 103 ; décision de la CourEDH K. Daytbegova et M. Magomedova contre Autriche du 4 juin 2013, requête n° 6198/12, par. 61 et 66 ; arrêt du 21 janvier 2011 M.S.S. précité par. 338 ss ; arrêt R.U. contre Grèce du 7 juin 2011, requête n° 2237/08, par. 74 ss), ce qui est le cas en présence d'une pratique avérée de violation des normes minimales de l'Union européenne (cf. ATAF 2010/45 consid. 7.5), qu'il est notoire que les autorités italiennes ont de sérieux problèmes relatifs à leur capacité d'accueil des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arrêt de la CourEDH M.S.S. précité ; cf. également arrêt Tarakhel contre Suisse précité, par. 114-115), qu'il ne ressort pas des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en Italie seraient caractérisées par des carences structurelles d'une ampleur telle qu'il faudrait conclure d'emblée à l'existence de risques suffisamment réels et concrets, pour les requérants, d'y être exposés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décision de la CourEDH Samsam Mohammed Hussein et autres contre les Pays-Bas et l'Italie du 2 avril 2013, requête no 27725/10, par. 78), que cette appréciation n'est pas remise en cause par la CourEDH dans son arrêt Tarakhel contre Suisse précité, que la CourEDH n'a pas écarté l'hypothèse d'un nombre significatif en Italie de demandeurs d'asile privés d'hébergement ou hébergés dans des structures surpeuplées dans des conditions de promiscuité, voire d'insalubrité ou de violence, mais a jugé que cette situation ne constituait pas en soi un obstacle à tout transfert de demandeurs d'asile vers ce pays (cf. arrêt de la CourEDH Tarakhel contre Suisse précité, par. 115), que l'art. 3 par. 2 al. 2 du règlement Dublin III n'est donc pas applicable, dès lors qu'il n'y a aucune raison de croire qu'il existe en Italie des défaillances systémiques dans la procédure d'asile et les conditions d'accueil des demandeurs, qui entraîneraient un risque de traitement inhumain ou dégradant au sens de l'art. 4 de la CharteUE, que, par ailleurs, le recourant, qui a déclaré ne pas avoir déposé de demande d'asile en Italie, n'a fourni aucun indice sérieux que les autorités italiennes violeraient son droit à l'examen, selon une procédure juste et équitable, de sa demande de protection, s'il en dépose une, ou refuseraient de lui garantir une protection conforme au droit international et au droit européen, qu'il lui appartient dès lors de s'adresser aux autorités compétentes en Italie pour déposer une demande de protection,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ni que ses conditions d'existence en Italie revêtirait un tel degré de pénibilité et de gravité qu'elles seraient constitutives d'un traitement contraire à l'art. 3 CEDH ou encore à l'art. 3 Conv. Torture,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de ce pays en usant des voies de droit adéquates (cf. art. 26 directive Accueil), que, cela dit, le recourant a encore indiqué qu'il était handicapé du pied droit, ce qui le gênait pour marcher et lui provoquait des douleurs à la hanche, qu'il n'a toutefois fourni aucune autre précision utile à cet égard et a déclaré lors de son audition du 27 janvier 2016 être en bonne santé, qu'il n'a ainsi pas allégué ni a fortiori établi, dans le cadre de la présente procédure, qu'il ne serait pas en mesure de voyager ou que son transfert en Italie représenterait un danger concret pour sa santé, et serait illicite au sens restrictif de la jurisprudence publiée (cf. arrêt de la CourEDH N. contre Royaume­Uni du 27 mai 2008, 26565/05 ; cf. aussi ATAF 2011/9 consid. 7.1), que le recourant pourra, cas échéant, être suivi et traité en Italie, ce pays disposant de structures médicales similaires à celles existant en Suisse, qu'en outre, cet Etat,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l'Italie refuserait ou renoncerait à une prise en charge médicale adéquate dans le cas du recourant, que, si nécessaire, il incombera aux autorités suisses chargées de l'exécution du transfert de transmettre aux autorités italiennes les renseignements permettant une telle prise en charge (cf. art. 31 et 32 du règlement Dublin III), qu'enfin, l'intéressé, un homme jeune sans charge familiale, n'appartient pas à la catégorie des personnes particulièrement vulnérables, telle que définie par la CourEDH dans son arrêt Tarakhel contre Suisse précité (par. 118-122), pour lesquelles l'Etat requérant doit, avant de prononcer un transfert vers l'Italie, obtenir des autorités italiennes des garanties individuelles d'une prise en charge conforme aux exigences de l'art. 3 CEDH (cf. ATAF 2015/4), que, dans ces conditions, le transfert vers l'Italie du recourant n'apparaît pas contraire aux obligations de la Suisse découlant des dispositions conventionnelles précitées, que, cela dit, le SEM a correctement examiné s'il y avait lieu d'appliquer la clause de souveraineté prévue à l'art. 17 par. 1 du règlement Dublin III, en lien avec l'art. 29a al. 3 de l'ordonnance 1 du 11 août 1999 sur l'asile relative à la procédure (OA 1, RS 142.311),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