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E-245/2017 vom 23. Januar 2017</w:t>
      </w:r>
    </w:p>
    <w:p>
      <w:r>
        <w:t>Bundesverwaltungsgericht, 2017-01-23, DE</w:t>
      </w:r>
    </w:p>
    <w:p>
      <w:r>
        <w:rPr>
          <w:b/>
        </w:rPr>
        <w:t xml:space="preserve">Quelle: </w:t>
      </w:r>
      <w:r>
        <w:t>https://mcp.opencaselaw.ch/entscheid/bvger_E-245_2017</w:t>
      </w:r>
    </w:p>
    <w:p>
      <w:r>
        <w:t>FR: TAF E-245/2017 du 23 janvier 2017</w:t>
      </w:r>
    </w:p>
    <w:p>
      <w:r>
        <w:t>IT: TAF E-245/2017 del 23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3.4</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asylrelevant und welche unglaubhaft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bestätigte der Beschwerdeführer anlässlich der Erstbefragung - auf die Wahrheits- und Mitwirkungspflicht hingewiesen - keine weiteren Probleme, als diejenigen wegen der Kamele gehabt zu haben (SEM-Akten, A13, S. 6, Ziff. 7.01-7.03). Es fehlt jedoch bereits an einem zeitlichen Kausalzusammenhang zwischen dem Verlust der Kamele (zehn Jahre vor der Erstbefragung) und der Ausreise aus Äthiopien (sechs Monate vor der Erstbefragung, SEM-Akten, A13, S. 6, Ziff. 5.01 und Ziff. 7.01-7.03). Die Vorinstanz hat mithin zutreffend festgestellt, dass dieses Vorbringen keine Asylrelevanz entfaltet. Alle anderen Vorbringen wurden erst anlässlich der Zweitbefragung erwähnt, womit sie praxisgemäss als nachgeschoben gelten (so bereits EMARK 1993/3 E. 3 S. 13). Zudem sind diese krass widersprüchlich - mithin unglaubhaft - ausgefallen. Die Vorinstanz zählt die zentralen Widersprüche ausführlich auf; die Beschwerde setzt sich mit diesen nicht ansatzweise auseinander. Die oberflächlichen Erklärungsversuche sowie die mit Beschwerde eingereichten Berichte zur allgemeinen Lage in Äthiopien oder zur ONLF sind nicht geeignet, am Beweisergebnis etwas zu ändern. Schliesslich ist die Befragungstechnik nicht zu beanstanden, die entsprechende Rüge ist unbegründet. Um Wiederholungen zu vermeiden, ist auf die zutreffenden Erwägungen der Vorinstanz zu verweisen, die das Asylgesuch zu Recht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konstanten Praxis zufolge ist bei Vorliegen begünstigender Faktoren von der Zumutbarkeit des Wegweisungsvollzugs nach Äthiopien auszugehen (statt vieler BVGE 2011/25 E. 8.3, so auch bereits EMARK 1998 Nr. 22). Es liegen auch keine individuellen Wegweisungshindernisse vor, die auf eine Unzumutbarkeit des Wegweisungsvollzugs des jungen und grundsätzlich gesunden Beschwerdeführers in seine Heimat schliessen lassen würden. Der Beschwerdeführer ist gemäss eigenen Angaben über 17 Jahre alt (SEM-Akten, A13, S. 2, Ziff. 1.06, Beschwerde, S. 1, er gibt im Verlauf des vorinstanzlichen Verfahrens verschiedene Geburtsdaten an, eines davon ist der [...]) und verfügt über überdurchschnittliche Lebenserfahrung und Selbstständigkeit, was er beispielsweise mit seiner selbstständigen Reise von Äthiopien bis in die Schweiz bewiesen hat. Im Übrigen ist aufgrund des Verhaltens des Beschwerdeführers (Verstoss gegen die Wahrheits- und insbesondere die Mitwirkungspflicht aus Art. 8 AsylG zur Offenlegung seiner Identität) davon auszugehen, einer Wegweisung stünden keine Vollzugshindernisse im gesetzlichen Sinne entgegen (vgl. BVGE 2014/12 E. 6, Urteil des BVGer E-2450/2014 vom 22. Mai 2014). Was die vorgebrachten gesundheitlichen Probleme anbelangt, so bestätigte er selbst anlässlich der Erstbefragung, er habe keine gesundheitlichen Probleme, die gegen eine Rückkehr in seine Heimat sprechen würden (SEM-Akten, A13, S. 7, Ziff. 8.02). Eine Blutuntersuchung hat sodann ergeben, dass sich der Beschwerdeführer keiner ärztlichen Behandlung zu unterziehen hat (SEM-Akten, A8/2). Weitere medizinische Meldungen oder Arztberichte sind den Akten nicht zu entnehmen (ausser dem Bericht zur radiologischen Untersuchung zur Bestimmung betreffend Alter des Beschwerdeführers vom 13. Juni 2016 [SEM-Akten, A11/2 und 12/2]). Die anlässlich der Zweitbefragung geäusserten Probleme (SEM-Akten, A22, S. 2 und S. 16, Bettnässen, Kopfweh, schlechte Träume) sind - sofern vor dem Hintergrund der unglaubhaften Vorbringen und der Unglaubwürdigkeit des Beschwerdeführers überhaupt glaubhaft - nicht geeignet, an der Zumutbarkeit eines Wegweisungsvollzugs etwas zu ändern. So erschöpft sich der auf Beschwerdeebene eingereichte Bericht des B._______ denn auch in reinen Vermutungen und einem "Verdacht" einer posttraumatischen Belastungsstörung (Beschwerdebeilage, Bericht B._______ vom 21. Dezember 2016, S. 2). Weitere ärztliche Berichte wurden keine eingereicht, obschon sich der Beschwerdeführer seit Juni 2016 in die Schweiz aufhält. Nach dem Gesagten kann dieser aus dem mit Beschwerde eingereichten Bericht der Schweizerischen Flüchtlingshilfe aus dem Jahr 2013 nichts zu seinen Gunsten ableiten (Beschwerdebeilage, Auskunft der SFH-Länderanalyse vom 5. September 2013 zu Äthiopien: Psychiatrische Versorgung).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 Einen Antrag zur Namensänderung beziehungsweise Datenänderung im Zentralen Migrationsinformationssystem (ZEMIS) hat der Beschwerdeführer an das SEM zu richten (Beschwerde, S. 8).</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