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E-2456/2018 vom 26. Juni 2020</w:t>
      </w:r>
    </w:p>
    <w:p>
      <w:r>
        <w:t>Bundesverwaltungsgericht, 2020-06-26, FR</w:t>
      </w:r>
    </w:p>
    <w:p>
      <w:r>
        <w:rPr>
          <w:b/>
        </w:rPr>
        <w:t xml:space="preserve">Quelle: </w:t>
      </w:r>
      <w:r>
        <w:t>https://mcp.opencaselaw.ch/entscheid/bvger_E-2456_2018</w:t>
      </w:r>
    </w:p>
    <w:p>
      <w:r>
        <w:t>FR: TAF E-2456/2018 du 26 juin 2020</w:t>
      </w:r>
    </w:p>
    <w:p>
      <w:r>
        <w:t>IT: TAF E-2456/2018 del 26 giugno 2020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L'indemnité de la mandataire d'office, à charge de la caisse du Tribunal, est arrêtée à 1'500 francs.</w:t>
      </w:r>
    </w:p>
    <w:p>
      <w:r>
        <w:rPr>
          <w:b/>
        </w:rPr>
        <w:t>E. 4</w:t>
      </w:r>
    </w:p>
    <w:p>
      <w:r>
        <w:t>Le présent arrêt est adressé au recourant, au SEM et à l'autorité cantonale. Le président du collège : Le greffier : William Waeber Jean-Luc Bettin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