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E-2446/2017 vom 2. Mai 2017</w:t>
      </w:r>
    </w:p>
    <w:p>
      <w:r>
        <w:t>Bundesverwaltungsgericht, 2017-05-02, DE</w:t>
      </w:r>
    </w:p>
    <w:p>
      <w:r>
        <w:rPr>
          <w:b/>
        </w:rPr>
        <w:t xml:space="preserve">Quelle: </w:t>
      </w:r>
      <w:r>
        <w:t>https://mcp.opencaselaw.ch/entscheid/bvger_E-2446_2017</w:t>
      </w:r>
    </w:p>
    <w:p>
      <w:r>
        <w:t>FR: TAF E-2446/2017 du 2 mai 2017</w:t>
      </w:r>
    </w:p>
    <w:p>
      <w:r>
        <w:t>IT: TAF E-2446/2017 del 2 maggio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zuständige kantonale Behörde wird aufgefordert, beim Vollzug der Überstellung den angesetzten Spitaltermin zu berücksichtigen.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Der Einzelrichter: Die Gerichtsschreiberin: David R. Wenger Stefanie Brem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