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E-2436/2016 vom 26. April 2016</w:t>
      </w:r>
    </w:p>
    <w:p>
      <w:r>
        <w:t>Bundesverwaltungsgericht, 2016-04-26, FR</w:t>
      </w:r>
    </w:p>
    <w:p>
      <w:r>
        <w:rPr>
          <w:b/>
        </w:rPr>
        <w:t xml:space="preserve">Quelle: </w:t>
      </w:r>
      <w:r>
        <w:t>https://mcp.opencaselaw.ch/entscheid/bvger_E-2436_2016</w:t>
      </w:r>
    </w:p>
    <w:p>
      <w:r>
        <w:t>FR: TAF E-2436/2016 du 26 avril 2016</w:t>
      </w:r>
    </w:p>
    <w:p>
      <w:r>
        <w:t>IT: TAF E-2436/2016 del 26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E-2436/2016 Arrêt du 26 avril 2016 Composition William Waeber, juge unique, avec l'approbation de Gérard Scherrer, juge ; Jean-Claude Barras, greffier. Parties A._______, né le (...), B._______, née le (...), et leur enfant, C._______, née le (...), Géorgie, recourants, contre Secrétariat d'Etat aux migrations (SEM), Quellenweg 6, 3003 Berne, autorité inférieure. Objet Asile (non-entrée en matière / procédure Dublin) et renvoi ; décision du SEM du 4 avril 2016 / N (...). Vu la demande d'asile déposée par A._______ et son épouse B._______ le 23 décembre 2015, les procès-verbaux de leurs auditions au Centre d'enregistrement et de procédure (CEP) de Vallorbe, du 5 janvier 2016, la naissance, le (...), de la fille des recourants, laquelle a été intégrée à la procédure en cours, la décision du 4 avril 2016 (notifiée le 8 avril suivant), par laquelle le SEM, se fondant sur l'art. 31a al. 1 let. b LAsi (RS 142.31), n'est pas entré en matière sur la demande d'asile des précités, a prononcé leur transfert en Hollande et ordonné l'exécution de cette mesure, constatant l'absence d'effet suspensif à un éventuel recours, le courrier intitulé "Einspruch zum Entscheid zur Uberführung in die Niederlande", adressé le 14 avril 2016 au SEM, le courrier intitulé "Bitte um Prüfung des Falles A._______, B._______ und C._______", également adressé au SEM, le 18 avril suivant, qui l'a ensuite fait suivre au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(cf. art. 48 al. 1 PA, applicable par renvoi de l'art. 37 LTAF), que le courrier du 14 avril 2016 doit être considéré comme un recours déposé contre la décision du SEM du 4 avril 2016, recours qui a été complété le 18 avril suivant, qu'interjeté dans la forme (cf. art. 52 al. 1 PA par renvoi de l'art. 6 LAsi) et le délai (art. 108 al. 2 LAsi) prescrits par la loi, ce recours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passeports des recourants ont révélé que, les (...) 2015, chacun d'eux avait obtenu, à l'Ambassade des Pays-Bas, à Tbilissi, un visa valable dans l'espace Schengen du (...) 2015 au (...) 2016, que les investigations entreprises par le SEM ont confirmé la délivrance de ces visas, que le 2 février 2016, le SEM a dès lors soumis aux autorités hollandaises compétentes, dans le délai fixé à l'art. 21 par. 1 du règlement Dublin III une requête aux fins de prise en charge, fondée sur l'art. 12 par. 4 du règlement Dublin III, que, le 31 mars suivant, lesdites autorités ont expressément accepté de prendre en charge les requérants, en application de l'art. 12 par. 2 du règlement précité, que les Pays-Bas ont ainsi reconnu leur compétence pour traiter la demande d'asile des l'intéressés, que ce point n'est pas contesté, qu'il n'y a aucune raison sérieuse de croire qu'il existe, aux Pays-Bas, des défaillances systémiques dans la procédure d'asile et les conditions d'accueil des demandeurs, justifiant l'application de l'art. 3 par. 2 2ème phrase du règlement Dublin III, qu'en effet, ce pays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 point n'est d'ailleurs pas non plus contesté, qu'invité à formuler ses objections à son transfert et à celui de son épouse, lors de son audition au CEP, le recourant s'y est implicitement opposé, aux motifs qu'il ne trouvait pas indiqué d'obliger son épouse, enceinte de (...) mois, à voyager dans ces conditions et qu'il n'avait pas gardé une bonne impression de son passage à Amsterdam où ils avaient été volés, que son épouse s'est également opposée à leur transfert, disant qu'elle ne voulait pas vivre dans un pays où ils avaient été volés à peine arrivés et qu'elle-même et son mari avaient toujours eu l'intention de venir en Suisse, un pays qui avait leur préférence pour diverses raisons, que dans leur recours, ils redisent qu'ils ont toujours eu l'intention de demander l'asile à la Suisse, que c'est par commodité qu'ils ont sollicité la délivrance de visas à l'Ambassade des Pays-Bas, les délais pour en obtenir étant bien plus brefs qu'à l'Ambassade de Suisse (dix jours contre un à deux mois), que, comme l'a relevé à bon droit le SEM, les recourants n'avaient aucun droit de choisir l'Etat où ils souhaitaient déposer leur demande de protection (cf. ATAF 2010/45 consid. 8.3), que dans leur recours, les intéressés opposent encore à leur transfert la vulnérabilité de leur fille, tout juste née et encore bien trop fragile pour voyager, et celle de la recourante, toujours pas complètement remise de la césarienne qu'elle a dû subir, que, de fait, les recourants n'ont pas démontré ni même allégué que leurs conditions d'existence aux Pays-Bas revêtiraient un tel degré de pénibilité et de gravité qu'elles seraient constitutives d'un traitement contraire à l'art. 3 CEDH ou encore à l'art. 3 Conv. torture, qu'ils n'ont notamment pas établi, via des indices objectifs, concrets et sérieux que, dans ce pays, ils seraient privés durablement de tout accès aux conditions matérielles minimales d'accueil prévues par la législation de l'Union européenne (cf. infra), notamment aux soins dont la recourante pourrait éventuellement avoir encore besoin, au point qu'il faudrait renoncer à leur transfert, qu'en ce qui concerne ces soins, force est de constater qu'ils n'ont pas produit de certificat signalant que son état en nécessiterait actuellement, qu'ils n'ont pas non plus démontré qu'ils ne seraient pas en état de voyager, que, de fait, il appartiendra aux autorités chargées de l'exécution du transfert de la famille de bien l'organiser, notamment en veillant à ce que la recourante et sa fille puissent voyager dans des conditions appropriées à leur état, que les époux ne prétendent pas non plus que s'ils avaient signalé aux autorités hollandaises le vol dont ils disent avoir été victimes à Amsterdam, celles-ci n'auraient pas donné suite à leur dénonciation, qu'enfin les initiatives qu'ils disent avoir prises en Suisse dans le but de démontrer leur volonté de s'y intégrer sont sans incidence dans la détermination de l'Etat responsable de l'examen de leur demande d'asile, qu'à leur retour aux Pays-Bas, après y avoir sollicité la protection, ils pourront,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qu'il leur appartiendra ainsi de signaler aux personnes responsables de leur prise en charge les douleurs que la recourante dit ressentir encore, qu'en tout état de cause, s'ils devaient être contraints par les circonstances à mener aux Pays-Bas une existence non conforme à la dignité humaine, ou s'ils devaient estimer que cet Etat viole ses obligations d'assistance à leur endroit ou de toute autre manière porte atteinte à leurs droits fondamentaux, il leur appartiendrait de faire valoir leurs droits directement auprès des autorités de ce pays en usant des voies de droit adéquates, que, dans ces conditions, leur transfert aux Pays-Bas n'est pas contraire aux obligations de la Suisse découlant des dispositions conventionnelles précitées, qu'enfin, le SEM a pris en compte les faits allégués par les époux, susceptibles de constituer des "raisons humanitaires", au sens de l'art. 29a al. 3 OA 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des intéressés et qu'il a prononcé leur transfert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