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E-2434/2011 vom 3. Mai 2011</w:t>
      </w:r>
    </w:p>
    <w:p>
      <w:r>
        <w:t>Bundesverwaltungsgericht, 2011-05-03, DE</w:t>
      </w:r>
    </w:p>
    <w:p>
      <w:r>
        <w:rPr>
          <w:b/>
        </w:rPr>
        <w:t xml:space="preserve">Quelle: </w:t>
      </w:r>
      <w:r>
        <w:t>https://mcp.opencaselaw.ch/entscheid/bvger_E-2434_2011</w:t>
      </w:r>
    </w:p>
    <w:p>
      <w:r>
        <w:t>FR: TAF E-2434/2011 du 3 mai 2011</w:t>
      </w:r>
    </w:p>
    <w:p>
      <w:r>
        <w:t>IT: TAF E-2434/2011 del 3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E-2434/2011 Urteil vom 3. Mai 2011 Besetzung Einzelrichterin Gabriela Freihofer, mit Zustimmung von Richter Martin Zoller; Gerichtsschreiberin Chantal Schwizer. Parteien A._______, geboren am (...), alias (...), geboren am (...), Nigeria, (...), Beschwerdeführer, gegen Bundesamt für Migration (BFM), Quellenweg 6, 3003 Bern, Vorinstanz. Gegenstand Nichteintreten auf Asylgesuch und Wegweisung (Dublin-Verfahren); Verfügung des BFM vom 13. April 2011 / N (...). Das Bundesverwaltungsgericht stellt fest, dass der Beschwerdeführer, ein nigerianischer Staatangehöriger aus B._______ (...), seinen Heimatstaat eigenen Angaben zufolge am 4. April 2008 verliess und über Niger und nach einem Aufenthalt von circa zwei Monaten in Libyen auf dem Seeweg im August 2008 illegal nach Lampedusa (Italien) gelangte, dass er aussagegemäss nach einem Aufenthalt von einer Woche in Lampedusa nach C._______ überführt worden sei, wo er sich eine Woche in einem Flüchtlingslager aufgehalten und dort im August 2008 um Asyl nachgesucht habe, dass ihn die italienischen Behörden dabei daktylographisch erfasst hätten, woraufhin er sich bis zu seiner Ausreise in die Schweiz in D._______ aufgehalten habe, dass er mit dem Zug von D._______ über Mailand am 14. Februar 2011 illegal in die Schweiz gelangte, wo er gleichentags im Empfangs- und Verfahrenszentrum (EVZ) E._______ um Asyl nachsuchte, dass das BFM am 28. Februar 2011 im EVZ E._______ anlässlich der Kurzbefragung die Personalien des Beschwerdeführers erhob und ihn summarisch zum Reiseweg sowie zu den Gründen für das Verlassen seines Heimatstaates respektive Italiens befragte, dass dem Beschwerdeführer im Anschluss an die genannte Befragung vom 28. Februar 2011 im Hinblick auf eine allfällige Zuständigkeit Italiens für die Durchführung des Asyl- und Wegweisungsverfahrens das rechtliche Gehör gewährt wurde, dass er hierzu geltend machte, es gefalle ihm in Italien nicht und er habe Angst, verhaftet zu werden, dass für den Inhalt der weiteren Aussagen auf die Akten verwiesen werden kann, dass das BFM am 10. März 2011 die italienischen Behörden um eine Rückübernahme (take back) des Beschwerdeführers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25. März 2011 dazu keine Stellungnahme einreichten, dass die italienischen Behörden am 31. März 2011 einer Rückübernahme des Beschwerdeführers explizit zustimmten, dass das BFM mit Verfügung vom 13. April 2011 - eröffnet am 19. April 2011 - gestützt auf Art. 34 Abs. 2 Bst. d des Asylgesetzes vom 26. Juni 1998 (AsylG, SR 142.31) auf das Asylgesuch des Beschwerdeführers nicht eintrat und ihn nach Italien wegwies, ihn aufforderte, die Schweiz spätestens am Tag nach Ablauf der Beschwerdefrist zu verlassen, den Kanton F._______ mit dem Vollzug der Wegweisung beauftragte, dem Beschwerdeführer die editionspflichtigen Akten gemäss Aktenverzeichnis aushändigte und festhielt, eine Beschwerde gegen diese Verfügung habe keine aufschiebende Wirkung, dass es zur Begründung ausführte, gestützt auf den Eurodac-Treffer vom 14. August 2008 aus G._______ habe es am 10. März 2011 an Italien ein Ersuchen um Übernahme des Beschwerdeführers im Sinne von Art. 16 Abs. 1 lit. c Dublin-II-VO gestellt,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innert Frist beantwortet hätten, weshalb die Zuständigkeit gestützt auf Art. 20 Abs. 1 Bst. c Dublin-II-VO auf Italien übergegangen sei, dieser Staat im Übrigen seine Zustimmung nach Eintritt der Verfristung erteilt habe, dass die Rückführung - vorbehältlich einer allfälligen Unterbrechung oder Verlängerung - bis spätestens am 25. September 2011 zu erfolgen habe, dass dem Beschwerdeführer am 28. Februar 2011 das rechtliche Gehör gewährt worden sei und er bei dieser Gelegenheit lediglich erklärt habe, er habe in Italien keine Arbeit und keine Unterkunft, dass diese Erklärungen kein Hindernis für den Wegweisungsvollzug nach Italien darstellten, dass Italien Mitglied der Europäischen Union (EU) und als solches zur Durchführung des Asylverfahrens gemäss der VO-Dublin verpflichtet sei, dass Italien ferner den Mindeststandard für die Aufnahme von Asylbewerbern anwende und demzufolge Aufnahmestrukturen zur Verfügung stelle,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der Vollzug der Wegweisung technisch möglich und praktisch durchführbar sei, dass der Beschwerdeführer mit Eingabe vom 27. April 2011 - Datum Poststempel: 28. April 2011 - beim Bundesverwaltungsgericht Beschwerde gegen die vorinstanzliche Verfügung vom 13. April 2011 erhob und in materieller Hinsicht beantragte, die Verfügung des BFM sei aufzuheben, er sei als Flüchtling anzuerkennen, es sei ihm Asyl zu gewähren, es sei festzustellen, dass der Vollzug der Wegweisung unmöglich, unzulässig und unzumutbar sei, und es sei ihm die vorläufige Aufnahme zu gewähren, dass er in prozessualer Hinsicht die Gewährung der unentgeltlichen Rechtspflege im Sinne von Art. 65 Abs. 1 und Abs. 2 des Bundesgesetzes vom 20. Dezember 1968 über das Verwaltungsverfahren [VwVG, SR 172.021]) unter Verzicht auf die Kostenvorschusserhebung beantragte und darum ersuchte, die aufschiebende Wirkung sei eventualiter wiederherzustellen, dass er seiner Beschwerdeschrift eine Fürsorgebestätigung der "ors service ag" beilegte, dass auf die Begründung der Rechtsbegehren, soweit für den Entscheid wesentlich, in den nachfolgenden Erwägungen eingegangen wird, dass die vorinstanzlichen Akten am 29. April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-namentlich diejenigen hinsichtlich des Bestehens von Vollzugshinder­nissen (Durchführbarkeit der Überstellung an den zuständigen Staat) - in den Dublin-Verfahren bereits vor Erlass des Nichteintretensentscheids stellen, dass demgegenüber die Frage der Gewährung von Asyl nicht Gegen­stand des angefochtenen Nichteintretensentscheids bildet, weshalb auf den diesbezüglichen Beschwerdeantrag nicht einzutreten ist,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aufgrund der Abklärungen des BFM feststeht, dass der Beschwer­deführer am 14. August 2008 in Italien (G._______), um Asyl nachgesucht hat, dass die in der Schweiz geltend gemachten Asylgründe daher in Italien, welches aufgrund der einschlägigen Staatsverträge (vgl. vorstehend S. 3, DAA sowie Dublin-II-VO und der DVO-Dublin [vgl. insbesondere Art. 10 Abs. 1 Dublin-II-VO]) als für die Durchführung des Asylverfahrens zuständig zu erachten ist, zu prüfen sein werden,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Italien Mitglied der Europäischen Union (EU) ist und als solches die Mindestnormen der EU für die Aufnahme der Antragsteller (RL 2003/9/EG des Rates vom 27. Januar 2003 zur Festlegung von Mindestnormen für die Aufnahme von Asylbewerbern in den Mitgliedstaaten) anwendet und demzufolge Aufnahmestrukturen zur Verfügung stellt, dass auch kein Grund zur Annahme besteht, Personen, die sich im Rahmen eines Asylverfahrens in Italien aufhalten, würden aufgrund der dortigen Aufenthaltsbedingungen in eine existenzielle Notlage versetzt, dass der Beschwerdeführer die Vorbringen in seiner Beschwerdeschrift in Bezug auf die schlechten Lebensbedingungen bei den zuständigen italienischen Behörden deponieren kann, dass der Beschwerdeführer ferner geltend macht, er habe Angst, dass ihn die italienischen Behörden im Falle einer Rückschiebung in sein Heimatland abschiebe, dass das Bundesverwaltungsgericht diesbezüglich feststellt, dass Italien sowohl Signatarstaat des Abkommens vom 28. Juli 1951 über die Rechtsstellung der Flüchtlinge (FK, SR 0.142.30), der EMRK und des Übereinkommens vom 10. Dezember 1984 gegen Folter und andere grausame, unmenschliche oder erniedrigende Behandlung oder Strafe (FoK, SR 0.105) ist und vorliegend keine konkreten Anhaltspunkte dafür ersichtlich sind, wonach Italien sich nicht an die daraus resultierenden völkerrechtlichen Verpflichtungen, insbesondere an das Rückschiebungsverbot, halten würde, dass zudem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somit entgegen der Beschwerdevorbringen nicht davon auszugehen ist, das BFM hätte Veranlassung zu einem Selbsteintritt (Art. 3 Abs. 2 Dublin-II-VO) gehabt,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Entscheid in der Hauptsache ohne vor­gängige Instruktion die Gesuche um Verzicht auf die Erhebung eines Kostenvorschusses sowie um Gewährung der aufschiebenden Wirkung der Beschwerde gegenstandslos geworden sind, dass die Beschwerde aufgrund obiger Erwägungen als aussichtslos zu qualifizieren ist und daher das Gesuch um Gewährung der unent­geltlichen Rechtspflege im Sinne von Art. 65 Abs. 1 und Abs. 2 VwVG - ungeachtet der allfälligen Bedürftigkeit des Beschwerdeführers -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Abs. 2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