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E-2431/2012 vom 20. Juli 2012</w:t>
      </w:r>
    </w:p>
    <w:p>
      <w:r>
        <w:t>Bundesverwaltungsgericht, 2012-07-20, DE</w:t>
      </w:r>
    </w:p>
    <w:p>
      <w:r>
        <w:rPr>
          <w:b/>
        </w:rPr>
        <w:t xml:space="preserve">Quelle: </w:t>
      </w:r>
      <w:r>
        <w:t>https://mcp.opencaselaw.ch/entscheid/bvger_E-2431_2012</w:t>
      </w:r>
    </w:p>
    <w:p>
      <w:r>
        <w:t>FR: TAF E-2431/2012 du 20 juillet 2012</w:t>
      </w:r>
    </w:p>
    <w:p>
      <w:r>
        <w:t>IT: TAF E-2431/2012 del 20 luglio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unsubstantiiert, realitätsfremd, widersprüchlich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 So erachtet es das Gericht in Übereinstimmung mit der Vorinstanz als unglaubhaft, dass der Beschwerdeführer - wie von ihm behauptet - (...) Staatsangehöriger ist. Es kann vorab auf die ausführlichen und zutreffenden Erwägungen der vorinstanzlichen Verfügung verwiesen werden. Ergänzend dazu ist festzuhalten, dass vom Beschwerdeführer, der die ersten fünf Lebensjahre angeblich in B._______ gelebt haben will und dessen Eltern (...) sein sollen, sehr wohl erwartet werden darf, dass er detailliertere Angaben zu seinem Heimatstaat machen kann. Sein rudimentäres Wissen über B._______ spricht klar gegen die Glaubhaftigkeit der Vorbringen. Aus der später eingereichten (...), kann er nichts zu seinen Gunsten ableiten. Er macht geltend, sie sei nicht nach europäischem Kalender 1994, sondern nach (...) Kalender 2001-2002 das letzte Mal erneuert worden. Auch in diesem Fall hätte er aber - wie die Vorinstanz unter Hinweis auf die (...) zutreffend ausführt - zumindest über eine permanente Aufenthaltsbewilligung verfügen müssen, wenn er nicht die (...) Staatsangehörigkeit besitzt. Ansonsten hätten die Behörden nämlich mit Sicherheit festgestellt, dass er sich illegal in C._______ aufhält, wenn es zuträfe, dass er dort die Schule besucht hat und inhaftiert worden ist. Abgesehen davon hat der Beschwerdeführer zunächst angegeben, er sei nie im Besitz eines Identitätspapier gewesen, weshalb die Argumentation offensichtlich nachgeschoben ist. Das in der Identitätskarte angegebene Geburtsdatum stimmt mit seinen Aussagen nicht überein und weist keinerlei Sicherheitsmerkmale auf, weshalb es als Beweismittel untauglich ist. Ebenso sind die geltend gemachten Flucht- und Verfolgungsgründe mit der Vorinstanz als unglaubhaft zu werten. Es ist realitätsfremd, dass der Beschwerdeführer geflüchtet sein soll aus Angst, seine Schwester könnte durch (...) vergewaltigt werden. Er hätte sie viel eher schützen können, wenn er bei ihr geblieben wäre. Die Ausführungen betreffend Vergewaltigung der Mutter, Vergewaltigungsversuch der Schwester und seiner Inhaftierung(en) sind äusserst substanzarm und weisen in chronologischer und inhaltlicher Hinsicht gewichtige Ungereimtheiten auf. Der Beschwerdeführer hat somit nichts vorgebracht, das geeignet wäre, die Flüchtlingseigenschaft nachzuweisen oder zumindest glaubhaft zu machen.</w:t>
      </w:r>
    </w:p>
    <w:p>
      <w:r>
        <w:rPr>
          <w:b/>
        </w:rPr>
        <w:t>E. 4.1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4.2</w:t>
      </w:r>
    </w:p>
    <w:p>
      <w:r>
        <w:t>Die Beweislast für das Vorliegen eines Wegweisungsvollzugshindernisse trägt, wer ein solches geltend macht. Nach ständiger Praxis und Lehre gilt der gleiche Beweisstandard wie bei der Flüchtlingseigenschaft, das heisst, Vollzugshindernisse sind zu beweisen, wenn der strikte Beweis möglich ist, und andernfalls wenigstens glaubhaft zu machen (siehe etwa Urteil des Bundesverwaltungsgericht vom 30. November 2011 E-1235/2011, E. 6.1; WALTER STÖCKLI, Asyl, in: Uebersax/Rudin/Hugi Yar/Geiser [Hrsg.], Ausländerrecht, 2. Aufl., Basel 2009, Rz. 11.148).</w:t>
      </w:r>
    </w:p>
    <w:p>
      <w:r>
        <w:rPr>
          <w:b/>
        </w:rPr>
        <w:t>E. 4.3</w:t>
      </w:r>
    </w:p>
    <w:p>
      <w:r>
        <w:t>Der Vollzug ist als möglich zu bezeichnen (Art. 83 Abs. 2 AuG), weil es dem Beschwerdeführer obliegt, sich bei der zuständigen Vertretung des Heimatstaates die für eine Rückkehr notwendigen Reisedokumente zu beschaffen (vgl. BVGE 2008/34 E. 12 S. 513-515).</w:t>
      </w:r>
    </w:p>
    <w:p>
      <w:r>
        <w:rPr>
          <w:b/>
        </w:rPr>
        <w:t>E. 4.4</w:t>
      </w:r>
    </w:p>
    <w:p>
      <w:r>
        <w:t>Der Vollzug ist zulässig, wenn keine völkerrechtliche Verpflichtung der Schweiz einer Weiterreise des Ausländers entgegensteht (Art. 83 Abs. 3 AuG) und zumutbar, wenn festgestellt wird, dass der Ausländer dadurch nicht konkret gefährdet ist (Art. 83 Abs. 4 AuG). Weder den Akten noch den Aussagen des Beschwerdeführers sind Anhaltspunkte dafür zu entnehmen, dass der Wegweisungsvollzugs unzulässig oder unzumutbar sein könnte. Soweit Wegweisungsvollzugshindernisse in Bezug auf B._______ geltend gemacht werden, ist darauf nicht weiter einzugehen, weil eine (...) Staatsangehörigkeit nicht angenommen werden kann. Die Angaben des Beschwerdeführers lassen vermuten, dass er aus C._______ oder einem andern Teil D._______ stammt. Eine nähere Prüfung ist weder möglich noch erforderlich. Denn der Untersuchungsgrundsatz findet seine Grenze an der Mitwirkungspflicht des Beschwerdeführers (Art. 8 AsylG), der verpflichtet gewesen wäre, seine Identität offen zu legen sowie Reise- und Identitätspapiere abzugeben, was er unterlassen hat. Infolge seiner Pflichtverletzung sind die Asylbehörden gar nicht in der Lage, allfällige Wegweisungsvollzugshindernisse näher zu prüfen, die damit objektiv beweislos bleiben. Die Folgen der Beweislosigkeit hat der Beschwerdeführer zu tragen.</w:t>
      </w:r>
    </w:p>
    <w:p>
      <w:r>
        <w:rPr>
          <w:b/>
        </w:rPr>
        <w:t>E. 4.5</w:t>
      </w:r>
    </w:p>
    <w:p>
      <w:r>
        <w:t>Die Vorinstanz hat den Vollzug somit zutreffend als möglich, zumutbar und zulässig bezeichnet.</w:t>
      </w:r>
    </w:p>
    <w:p>
      <w:r>
        <w:rPr>
          <w:b/>
        </w:rPr>
        <w:t>E. 5</w:t>
      </w:r>
    </w:p>
    <w:p>
      <w:r>
        <w:t>Aus diesen Erwägungen ergibt sich, dass die angefochtene Verfügung Bundesrecht nicht verletzt und auch sonst nicht zu beanstanden ist (vgl. Art. 106 AsylG). Die Beschwerde ist abzuweisen.</w:t>
      </w:r>
    </w:p>
    <w:p>
      <w:r>
        <w:rPr>
          <w:b/>
        </w:rPr>
        <w:t>E. 6</w:t>
      </w:r>
    </w:p>
    <w:p>
      <w:r>
        <w:t>Dem Ausgang des Verfahrens entsprechend sind die Kosten dem Beschwerdeführer aufzuerlegen (Art. 63 Abs. 1 VwVG) und auf insgesamt Fr. 600.- festzusetzen (Art. 1 - 3 des Reglements vom 21. Februar 2008 über die Kosten und Entschädigungen vor dem Bundesverwaltungsgericht [VGKE, SR 173.320.2]). Da die Beschwerde als aussichtslos im Sinne von Art. 65 Abs. 1 VwVG zu gelten hat, kann dem Gesuch um Gewährung der unentgeltlichen Prozessführung nicht entsprochen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