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E-2430/2012 vom 3. August 2012</w:t>
      </w:r>
    </w:p>
    <w:p>
      <w:r>
        <w:t>Bundesverwaltungsgericht, 2012-08-03, DE</w:t>
      </w:r>
    </w:p>
    <w:p>
      <w:r>
        <w:rPr>
          <w:b/>
        </w:rPr>
        <w:t xml:space="preserve">Quelle: </w:t>
      </w:r>
      <w:r>
        <w:t>https://mcp.opencaselaw.ch/entscheid/bvger_E-2430_2012</w:t>
      </w:r>
    </w:p>
    <w:p>
      <w:r>
        <w:t>FR: TAF E-2430/2012 du 3 août 2012</w:t>
      </w:r>
    </w:p>
    <w:p>
      <w:r>
        <w:t>IT: TAF E-2430/2012 del 3 agosto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23. April 2012 wird aufgehoben und die Vorinstanz angewiesen, das Asylverfahren des Beschwerdeführers durchzuführen.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das Honorar der amtlichen Anwältin von insgesamt Fr. 2'026.40 als Parteientschädigung zu vergüten.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Einzelrichter: Die Gerichtsschreiberin: Markus König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