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E-2429/2014 vom 13. Mai 2014</w:t>
      </w:r>
    </w:p>
    <w:p>
      <w:r>
        <w:t>Bundesverwaltungsgericht, 2014-05-13, FR</w:t>
      </w:r>
    </w:p>
    <w:p>
      <w:r>
        <w:rPr>
          <w:b/>
        </w:rPr>
        <w:t xml:space="preserve">Quelle: </w:t>
      </w:r>
      <w:r>
        <w:t>https://mcp.opencaselaw.ch/entscheid/bvger_E-2429_2014</w:t>
      </w:r>
    </w:p>
    <w:p>
      <w:r>
        <w:t>FR: TAF E-2429/2014 du 13 mai 2014</w:t>
      </w:r>
    </w:p>
    <w:p>
      <w:r>
        <w:t>IT: TAF E-2429/2014 del 13 maggio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E-2429/2014 Arrêt du 13 mai 2014 Composition François Badoud, juge unique, avec l'approbation de Sylvie Cossy, juge ; Beata Jastrzebska, greffière. Parties A._______, né le (...), Maroc, (...), recourant, contre Office fédéral des migrations (ODM), Quellenweg 6, 3003 Berne, autorité inférieure. Objet Asile (non-entrée en matière) et renvoi (Dublin) ; décision de l'ODM du 23 avril 2014 / N (...). Vu la demande d'asile, déposée en Suisse par A._______ en date du 14 janvier 2014, la décision du 23 avril 2014 (notifiée le 2 mai 2014), par laquelle l'ODM,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6 mai 2014, contre cette décision, les demandes d'assistance judiciaire partielle et d'octroi de l'effet suspensif dont il est assorti, la réception du dossier de première instance par le Tribunal administratif fédéral (ci-après: le Tribunal), le 8 mai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partant, les conclusions du recours tendant à la reconnaissance de la qualité de réfugié et à l'octroi de l'asile sont irrecevables,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que l'intéressé dispose d'un passeport muni d'un visa pour Italie, qu'en date du 14 février 2014, cet office a dès lors soumis aux autorités italiennes compétentes, dans les délais fixés à l'art. 21 par. 1 du règlement Dublin III une requête aux fins de prise en charge, fondée sur l'art. 12 al. 2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 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qu'à l'occasion de sa demande d'asile, l'intéressé a déclaré avoir quitté le Maroc pour échapper aux persécutions de ses proches qui n'acceptaient pas son homosexualité, que pour venir en Europe, il aurait réussi à se faire délivrer un visa pour l'Italie sur la base d'un faux contrat de travail, qu'une fois à Rome, l'intéressé aurait cependant décidé de poursuivre son voyage à destination de la Suisse, qu'en effet, il ne serait pas senti en sécurité en Italie, dès lors que des membres de sa famille y résidant, il risquait dans ce pays également des persécutions de leur part, que requis d'indiquer précisément où vivaient ces personnes, l'intéressé a eu cette réponse : "Je ne sais pas exactement, il y en a tant", que questionné sur le point de savoir s'il avait déjà rencontré des problèmes avec des membres de sa famille en Italie, il a répondu par la négative, qu'il craindrait toutefois des désagréments de leur part, dans la mesure où sa famille au Maroc aurait répandu la nouvelle de son homosexualité à tous ses proches, qu'en l'espèce toutefois, l'intéressé n'a pas démontré l'existence d'un risque concret d'un danger pour lui en Italie, qu'en effet, rien ne permet de retenir que la famille de l'intéressé se trouve effectivement sur le sol italien, qu'en tout état de cause, s'il devait se sentir en danger, le recourant a toute latitude pour demander la protection aux autorités de ce pays, en usant des voies de droit prévues à cette fin, l'Italie remplissant toutes les garanties d'un Etat de droit, que cela dit, il n'a pas non plus fourni d'indices objectifs, concrets et sérieux qu'il serait lui-même privé durablement de tout accès aux conditions matérielles minimales d'accueil prévues par la directive Accueil,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également sur ce point, de faire valoir ses droits directement auprès des autorités italiennes (cf. art. 26 directive Accueil), qu'enfin, il n'a pas démontré que ses conditions d'existence en Italie revêtiraient, en cas de transfert dans ce pays, un tel degré de pénibilité et de gravité qu'elles seraient constitutives d'un traitement contraire à l'art. 4 de la CharteUE, à l'art. 3 CEDH ou encore à l'art. 3 Conv. torture, que, par ailleurs, le recourant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partant, il n'y a aucun motif d'appliquer la clause discrétionnaire prévue par l'art. 17 par. 1 du règlement Dublin III en relation avec l'art. 29a al. 3 de l'ordonnance 1 du 11 août 1999 sur l'asile relative à la procédure [OA 1, RS 142.311],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tenue - en vertu de l'art. 12 al. 2 dudit règlement - de le prendre en charge, dans les conditions prévues aux art. 21, 22 et 29, que, dans ces conditions, c'est à bon droit que l'ODM n'est pas entré en matière sur sa demande d'asile, en application de l'art. 31a al. 1 let. b LAsi, et qu'il a prononcé son transfert de Suisse vers l'Italie, que, cela étant, les questions relatives à l'existence d'un empêchement à l'exécution du renvoi (ou transfert) pour des raisons tirées de l'art. 83 al. 2 à 4 LEtr (RS 142.20) en relation avec l'art. 44 LAsi et l'art. 32 OA 1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