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E-2424/2017 vom 6. November 2018</w:t>
      </w:r>
    </w:p>
    <w:p>
      <w:r>
        <w:t>Bundesverwaltungsgericht, 2018-11-06, FR</w:t>
      </w:r>
    </w:p>
    <w:p>
      <w:r>
        <w:rPr>
          <w:b/>
        </w:rPr>
        <w:t xml:space="preserve">Quelle: </w:t>
      </w:r>
      <w:r>
        <w:t>https://mcp.opencaselaw.ch/entscheid/bvger_E-2424_2017</w:t>
      </w:r>
    </w:p>
    <w:p>
      <w:r>
        <w:t>FR: TAF E-2424/2017 du 6 novembre 2018</w:t>
      </w:r>
    </w:p>
    <w:p>
      <w:r>
        <w:t>IT: TAF E-2424/2017 del 6 novembre 2018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Une indemnité de 810 francs est versée à Michael Pfeiffer à titre d'honoraires et de débours, à payer par la caisse du Tribunal.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