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E-2423/2016 vom 24. März 2017</w:t>
      </w:r>
    </w:p>
    <w:p>
      <w:r>
        <w:t>Bundesverwaltungsgericht, 2017-03-24, DE</w:t>
      </w:r>
    </w:p>
    <w:p>
      <w:r>
        <w:rPr>
          <w:b/>
        </w:rPr>
        <w:t xml:space="preserve">Quelle: </w:t>
      </w:r>
      <w:r>
        <w:t>https://mcp.opencaselaw.ch/entscheid/bvger_E-2423_2016</w:t>
      </w:r>
    </w:p>
    <w:p>
      <w:r>
        <w:t>FR: TAF E-2423/2016 du 24 mars 2017</w:t>
      </w:r>
    </w:p>
    <w:p>
      <w:r>
        <w:t>IT: TAF E-2423/2016 del 24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 der Beschwerdeführer vorläufig aufgenommen wurde und sich die Rechtsbegehren sowie die Begründung in der Beschwerde auf die Flüchtlingseigenschaft beziehen, beschränkt sich das Verfahren vor dem Bundesverwaltungsgericht auf die Frage, ob das SEM seine Flüchtlingseigenschaft zu Recht verneint hat.</w:t>
      </w:r>
    </w:p>
    <w:p>
      <w:r>
        <w:rPr>
          <w:b/>
        </w:rPr>
        <w:t>E. 4</w:t>
      </w:r>
    </w:p>
    <w:p>
      <w:r>
        <w:t>Vorab ist zum Einwand, die Vorinstanz habe den Sachverhalt mangels rechtsgenüglicher Befragung des Beschwerdeführers in seiner Eigenschaft als minderjährige Person nicht richtig abgeklärt, indem sie ihm in der Anhörung keine offenen Fragen zu seinen Reiseumständen gestellt habe, Folgendes festzustellen: In der Tat wurden in der Anhörung eine Vielzahl von geschlossenen Fragen gestellt, auf die der Beschwerdeführer lediglich mit kurzen Antworten reagieren konnte. Dennoch ist festzuhalten, dass die Befragerin die Anhörung zum Thema Ausreise mit offenen Fragen begonnen hatte (A18/17 S. 9f. F89, F90, F93), welche in der Folge eingeengt wurden. Die Befragerin versuchte im Laufe der Anhörung zumindest noch einmal dem Beschwerdeführer mit einer offenen Fragen die Möglichkeit einzuräumen, frei zu erzählen (A18/17 S. 13 F127). Obschon gemäss der Beobachtung der Hilfswerksvertretung die ungeduldige Haltung der Befragerin (Tonfall und Wortwahl) anscheinend dazu geführt habe, dass der Beschwerdeführer zwischendurch nervös gewesen sei (Unterschriftenblatt der Hilfswerksvertretung, A18/17 S. 17), kann nicht angenommen werden, dass er nicht in der Lagen gewesen ist, sich zu seinen Kernvorbringen zu äussern. Der Sachverhalt erscheint - gestützt auch auf die BzP - demnach hinlänglich erstellt. Die Rüge des Beschwerdeführers geht somit fehl.</w:t>
      </w:r>
    </w:p>
    <w:p>
      <w:r>
        <w:rPr>
          <w:b/>
        </w:rPr>
        <w:t>E. 5</w:t>
      </w:r>
    </w:p>
    <w:p>
      <w:r>
        <w:t>Vorliegend ist in der Sache zu prüfen, ob der Beschwerdeführer wegen seiner Ausreise aus Eritrea bei einer Rückkehr dorthin - mithin wegen subjektiver Nachfluchtgründe - befürchten müsste, ernsthaften Nachteilen im Sinne von Art. 3 AsylG ausgesetzt zu werden.</w:t>
      </w:r>
    </w:p>
    <w:p>
      <w:r>
        <w:rPr>
          <w:b/>
        </w:rPr>
        <w:t>E. 5.1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5.2</w:t>
      </w:r>
    </w:p>
    <w:p>
      <w:r>
        <w:t>Die Frage nach der vom SEM eingeleiteten und seitens des Beschwerdeführers beanstandeten Praxisänderung hat das Bundesverwaltungsgericht im Rahmen des (in seinen beiden Asylabteilungen kürzlich koordiniert behandelten) Urteils D-7898/2015 vom 30. Januar 2017 (als Referenzurteil publiziert) entschieden. Im besagten Urteil befasste sich das Gericht mit der Frage, ob Eritreerinnen und Eritreer, die ihr Land illegal verlassen haben, allein deswegen bei einer Rückkehr Verfolgung zu befürchten haben. Es kam dabei zum Schluss, dass sich die bisherige Praxis, wonach eine illegale Ausreise per se zur Flüchtlingseigenschaft führe,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(ebd. E. 5).</w:t>
      </w:r>
    </w:p>
    <w:p>
      <w:r>
        <w:rPr>
          <w:b/>
        </w:rPr>
        <w:t>E. 5.3</w:t>
      </w:r>
    </w:p>
    <w:p>
      <w:r>
        <w:t>In Anbetracht der geänderten Rechtsprechung kann die Frage der Glaubhaftigkeit der illegalen Ausreise des Beschwerdeführers vorliegend offen gelassen werden, da in seinem Fall keine solchen zusätzlichen Gefährdungsfaktoren ersichtlich sind. Gemäss eigenen Angaben hatte er vor seiner Ausreise keinen Behördenkontakt hinsichtlich eines allfälligen Einzugs in den Militärdienst (A18/17 S. 3), so dass er nicht als Deserteur oder Refraktär gelten kann. Auch seine Befürchtung, eines Tages in den Militärdienst einberufen zu werden, vermag nicht aufzuzeigen, dass er im Fokus der Militärbehörden steht. Andere Anknüpfungspunkte, welche ihn in den Augen des eritreischen Regimes als missliebige Person erscheinen lassen könnten beziehungsweise zu einer Schärfung seines Profils und dadurch zu einer flüchtlingsrechtlich relevanten Verfolgungsgefahr führen könnten, sind nicht ersichtlich. Er bringt denn auch nicht vor, dass er im Nachgang zu der geltend gemachten letzten Festnahme im Jahr 2013 - ohne deren Glaubhaftigkeit an dieser Stelle eingehend zu prüfen - weitere Probleme mit den eritreischen Behörden gehabt habe. Wie bereits erwähnt, vermag die illegale Ausreise allein keine Furcht vor einer zukünftigen flüchtlingsrechtlich relevanten Verfolgung zu begründen.</w:t>
      </w:r>
    </w:p>
    <w:p>
      <w:r>
        <w:rPr>
          <w:b/>
        </w:rPr>
        <w:t>E. 5.4</w:t>
      </w:r>
    </w:p>
    <w:p>
      <w:r>
        <w:t>Es ist dem Beschwerdeführer mithin nicht gelungen, eine relevante Verfolgungsgefahr im Sinne Art. 54 AsylG darzutun. Das SEM hat seine Flüchtlingseigenschaft demnach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Nachdem das SEM in seiner Verfügung vom 22. März 2016 die vorläufige Aufnahme des Beschwerdeführers in der Schweiz angeordnet hat, erübrigen sich praxisgemäss weitere Ausführungen zur Durchführbarkeit des Wegweisungsvollzugs. Die vorläufige Aufnahme tritt mit dem vorliegenden Entscheid formell in Kraft.</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Bei diesem Ausgang des Verfahrens wären die Kosten dem Beschwerdeführer aufzuerlegen (Art. 63 Abs. 1 VwVG). Nachdem das Gesuch um Gewährung der unentgeltlichen Prozessführung mit Zwischenverfügung vom 3. Mai 2016 gutgeheissen wurde und den Akten keine Hinweise auf eine Veränderung der finanziellen Verhältnisse zu entnehmen sind, ist von einer Kostenauflage abzusehen.</w:t>
      </w:r>
    </w:p>
    <w:p>
      <w:r>
        <w:rPr>
          <w:b/>
        </w:rPr>
        <w:t>E. 9.2</w:t>
      </w:r>
    </w:p>
    <w:p>
      <w:r>
        <w:t>Eine Parteientschädigung im Sinne von Art. 64 VwVG ist beim vorliegenden Verfahrensausgang nicht zuzusprechen. Nachdem auch das Gesuch um Gewährung der unentgeltlichen Rechtsverbeiständung gutgeheissen wurde, ist dem amtlich bestellten Rechtsbeistand zulasten der Gerichtskasse ein amtliches Honorar gestützt auf die in Betracht zu ziehenden Bemessungsfaktoren (Art. 9 - 13 des Reglements vom 21. Februar 2008 über die Kosten und Entschädigungen vor dem Bundesverwaltungsgericht [VGKE, SR 173.320.2]) zu entrichten In der Kostennote vom 30. Juni 2016 wird ein zeitlicher Aufwand von 8.75 Stunden zu einem Stundenansatz von Fr. 150.- ausgewiesen, welcher insgesamt als angemessen erscheint. Die Auslagen sind in der angegebenen Höhe von Fr. 177.50 zu vergüten. In Anwendung der genannten Bestimmung, der massgeblichen Bemessungsfaktoren und unter Berücksichtigung der vom Gericht festgelegten und mit Zwischenverfügung vom 3. Mai 2016 kommunizierten Bedingungen für die Entschädigung amtlich bestellter Rechtsbeistände ist dem Rechtsvertreter ein amtliches Honorar in der Höhe von Fr. 1'490.-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