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E-2423/2015 vom 23. April 2015</w:t>
      </w:r>
    </w:p>
    <w:p>
      <w:r>
        <w:t>Bundesverwaltungsgericht, 2015-04-23, DE</w:t>
      </w:r>
    </w:p>
    <w:p>
      <w:r>
        <w:rPr>
          <w:b/>
        </w:rPr>
        <w:t xml:space="preserve">Quelle: </w:t>
      </w:r>
      <w:r>
        <w:t>https://mcp.opencaselaw.ch/entscheid/bvger_E-2423_2015</w:t>
      </w:r>
    </w:p>
    <w:p>
      <w:r>
        <w:t>FR: TAF E-2423/2015 du 23 avril 2015</w:t>
      </w:r>
    </w:p>
    <w:p>
      <w:r>
        <w:t>IT: TAF E-2423/2015 del 23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E-2423/2015 Urteil vom 23. April 2015 Besetzung Einzelrichter Markus König, mit Zustimmung von Richterin Muriel Beck Kadima; Gerichtsschreiberin Eveline Chastonay. Parteien A._______, Algerien, vertreten durch lic. iur. Dominik Löhrer, (...) , Beschwerdeführer, gegen Staatssekretariat für Migration (SEM; zuvor Bundesamt für Migration, BFM), Quellenweg 6, 3003 Bern, Vorinstanz. Gegenstand Nichteintreten auf Asylgesuch und Wegweisung (Dublin-Verfahren); Verfügung des SEM vom 7. April 2015 / N (...). Das Bundesverwaltungsgericht stellt fest, dass der Beschwerdeführer nach eigenen Angaben am (...) Oktober 2014 aus seinem Heimatstaat ausreiste und über Malta und Deutschland am (...) Februar 2015 in die Schweiz gelangte, wo er am 9. Februar 2015 im Empfangs- und Verfahrenszentrum B._______ um Asyl nachsuchte, dass der Beschwerdeführer am 23. Februar 2015 summarisch zu seinem Asylgesuch befragt wurde, wobei ihm das rechtliche Gehör zu einer allfälligen Wegweisung nach Malta gestützt auf das Dubliner Abkommen gewährt wurde, dass das BFM mit Verfügung vom 7. April 2015 - am 14. April 2015 eröffnet - in Anwendung von Art. 31a Abs. 1 Bst. b AsylG (SR 142.31) auf das Asylgesuch des Beschwerdeführers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Rechtsvertretung vom 20. April 2015 gegen diesen Entscheid beim Bundesverwaltungsgericht Beschwerde erhob und dabei beantragte, die Verfügung des SEM sei aufzuheben und zur Neubeurteilung an die Vorinstanz zurückzuweisen, eventuell sei sie anzuweisen, das Asylgesuch in der Schweiz materiell zu behandeln, dass er in verfahrensrechtlicher Hinsicht insbesondere beantragte, der Beschwerde sei die aufschiebende Wirkung zu erteilen, es sei ihm die unentgeltliche Prozessführung zu gewähren und auf die Erhebung eines Kostenvorschusses sei zu verzichten, dass zur Begründung der Beschwerde im Wesentlichen vorgebracht wurde, das SEM habe seine Pflicht zur Abklärung des rechterheblichen Sachverhalts verletzt, indem es die individuelle Verletzlichkeit des Beschwerdeführers aufgrund seiner (...) ungenügend berücksichtigt (und auch gegenüber den Behörden des Dublin-Zielstaates nicht erwähnt) habe, dass das Asylsystem in Malta systemische Mängel aufweise und unzureichend sei und konkrete Anhaltspunkte für die Annahme vorliegen würden, dass im Falle der Rückführung nach Malta der Grundrechtsschutz nicht gewährleistet wäre und der Beschwerdeführer dort einer konkreten Gefährdung ausgesetzt wäre, dass das Bundesverwaltungsgericht am 20. April 2015 den Vollzug der Überstellung des Beschwerdeführers mit einer superprovisorischen vorsorglichen Massnahme aussetzte,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sich der Beschwerdeführer gemäss Akten vor seiner Einreise in die Schweiz in Malta aufgehalten hatte, in welches Land er mit einem gültigen maltesischen Schengen-Visum legal eingereist war, dass das SEM die maltesischen Behörden am 4. März 2015 um Aufnahme des Beschwerdeführers gestützt auf Art. 21 Dublin-III-VO ersuchte, dass Malta dem Gesuch um Übernahme am 2. April 2015 zustimmte, dass die grundsätzliche Zuständigkeit Maltas für die Behandlung des Asylgesuchs des Beschwerdeführers somit gegeben ist, was auch der Beschwerdeführer nicht bestreitet,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m.w.H.), dass unter dem Dublin-System die grundsätzliche Vermutung besteht, dass alle Mitgliedstaaten beziehungsweise staatsvertraglich assoziierten Staaten die Rechte der EMRK garantieren und die Zuständigkeitsordnung selbst ein EMRK-konformes Ergebnis liefert, dass Malta Signatarstaat der EMRK, der FoK, des FK sowie des Zusatzprotokolls der FK vom 31. Januar 1967 (SR 0.142.301) ist, dass allerdings aufgrund festgestellter genereller Mängel im Asylverfahren Maltas und bei den Aufnahmebedingungen (insb. Administrativhaft für Asylsuchende, ungenügende Lebensbedingungen in gewissen Zentren, Kapazitätsprobleme) die Vermutung, das Land beachte die den betroffenen Personen im gemeinsamen europäischen Asylsystem zustehenden Grundrechte in angemessener Weise, gemäss der Rechtsprechung des Bundesverwaltungsgerichts nicht ohne Weiteres aufrechterhalten werden kann (vgl. BVGE 2012/27 E. 7.4), dass dies jedoch nicht bedeutet, dass die festgestellten Mängel für Asylsuchende generell die Gefahr einer unmenschlichen oder erniedrigenden Behandlung in Malta mit sich bringen, jedoch im Einzelfall zu prüfen ist, ob der betreffende Asylgesuchsteller einer Personenkategorie zuzurechnen ist, deren Angehörige aufgrund ihrer spezifischen Verletzlichkeit im Falle einer Überstellung nach Malta Gefahr laufen würden, wegen der dortigen Mängel des Asylverfahrens und der Aufnahmebedingungen eine Verletzung ihrer Grundrechte zu erleiden (vgl. a.a.O.), dass vorliegend zunächst festzustellen ist, der Beschwerdeführer mit einem ihm von den maltesischen Behörden ausgestellten Visum nach Malta eingereist war und er demnach nicht der Kategorie der illegal eingereisten Asylsuchenden zuzurechnen sein dürfte, welchen in Malta eine gemäss der Rechtsprechung des EGMR nicht mit Art. 5 EMRK vereinbare Administrativhaft droht (vgl. a.a.O. E. 7.5.1), dass auch unter Berücksichtigung der aus den Akten hervorgehenden (...) des Beschwerdeführers und der sich daraus ergebenden Einschränkung seiner kommunikativen Fähigkeiten insgesamt nicht davon auszugehen ist, es handle sich beim Beschwerdeführer um eine verletzliche Person mit besonders ausgeprägten Betreuungsbedürfnissen, dass in diesem Zusammenhang festzustellen ist, dass ihn diese seit Geburt bestehende gesundheitliche Beeinträchtigung nicht davon abgehalten hat, sich in den letzten Jahren respektive Jahrzehnten offenbar grösstenteils illegal in diversen europäischen Staaten aufzuhalten (aus den Akten und den Angaben des Beschwerdeführers ergeben sich, von Malta und der Schweiz abgesehen, beispielsweise konkrete Hinweise auf Aufenthalte in Deutschland, Österreich, Schweden, Bul­garien, Spanien, Griechenland, Tschechien, Italien, Frankreich und Dänemark), dass der Beschwerdeführer gemäss seinen Angaben bereits in Österreich (2006) und in Schweden (2008) erfolglos um Asyl nachgesucht hatte (vgl. Gesprächsprotokoll vom 23. Februar 2015 S. 6), dass er sich zudem ab 1993 mehrere Jahre lang illegal in der Schweiz aufgehalten hatte und - nachdem hierzulande gegen ihn Strafverfahren durchgeführt werden mussten - am (...) 1999 nach Algerien rückgeführt worden war, dass der Beschwerdeführer zu Recht nicht geltend macht, die Überstellung nach Malta setze ihn einer derartigen Gefahr für seine Gesundheit aus, dass Art. 3 EMRK verletzt wäre, zumal solches nach Lehre und Praxis nur anzunehmen ist, wenn die betroffene Person sich in einem fortgeschrittenen oder terminalen Krankheitsstadium und bereits in Todesnähe befindet (vgl. BVGE 2011/9 E. 7 mit Hinweisen auf die Praxis des Europäischen Gerichtshofs für Menschenrechte [EGMR]), dass Malta im Übrigen über eine ausreichende medizinische Infrastruktur verfügt und sich völkerrechtlich verpflichtet hat, den Antragstellern die erforderliche medizinische Versorgung, die zumindest die Notversorgung und die unbedingt erforderliche Behandlung von Krankheiten und schweren psychischen Störungen umfasst, zugänglich zu machen (vgl. Art. 19 der Richtlinie des Europäischen Parlaments und des Rates 2013/33/EU vom 26. Juni 2013 zur Festlegung von Normen für die Aufnahme von Personen, die internationalen Schutz beantragen [sog. Aufnahmerichtlinie]), dass das SEM bei der Frage des Vorliegens von humanitären Gründen gemäss Art. 29a Abs. 3 AsylV1, welche zu einem Selbsteintritt auf das Asylgesuch führen, einen Ermessensspielraum hat und das Bundesverwaltungsgericht sich praxisgemäss auf die Prüfung beschränkt, ob die Vorinstanz dieses Ermessen gesetzeskonform ausgeübt hat (vgl. Grundsatzurteil E-641/2014 vom 13. März 2015, zur Publikation vorgesehen, E. 7 und 8), dass sich angesichts der spezifischen Verfahrensumstände vorliegend keine Hinweise für die Annahme ergeben, dass das SEM sein Ermessen nicht korrekt ausgeübt hätte, dass es nach dem Gesagten keinen Grund für eine Anwendung der Ermessensklauseln von Art. 17 Dublin-III-VO gab und gibt und an dieser Stelle festzuhalten bleibt, dass die Dublin-III-VO den Schutzsuchenden kein Recht einräumt, den ihren Antrag prüfenden Staat selber auszuwählen (vgl. auch BVGE 2010/45 E. 8.3), dass die schweizerischen Behörden, die mit dem Vollzug der angefochten Verfügung beauftragt sind, gemäss Art. 31 f. Dublin-III-VO den medizinischen Umständen bei der Bestimmung der konkreten Modalitäten der Überstellung der Beschwerdeführenden Rechnung tragen und die maltesischen Behörden vorgängig in geeigneter Weise über die spezifischen medizinischen Umstände informieren werden, vorsichtshalber aber trotzdem eine ausdrückliche entsprechende Anweisung ins Dispositiv dieses Urteils aufzunehmen ist, womit den diesbezüglichen Befürchtungen des Beschwerdeführers (vgl. auch Beschwerde S. 4) hinreichend Rechnung getragen ist, dass das SEM nach dem Gesagten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der Asylverordnung 1 vom 11. August 1999 [AsylV 1, SR 142.311]), dass die Beschwerde aus diesen Gründen abzuweisen ist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Die mit dem Vollzug der angefochtenen Verfügung beauftragten Behörden werden angewiesen, die maltesischen Behörden vorgängig in geeigneter Weise über die spezifischen medizinischen Umstände (...)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