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E-2423/2010 vom 19. Mai 2010</w:t>
      </w:r>
    </w:p>
    <w:p>
      <w:r>
        <w:t>Bundesverwaltungsgericht, 2010-05-19, DE</w:t>
      </w:r>
    </w:p>
    <w:p>
      <w:r>
        <w:rPr>
          <w:b/>
        </w:rPr>
        <w:t xml:space="preserve">Quelle: </w:t>
      </w:r>
      <w:r>
        <w:t>https://mcp.opencaselaw.ch/entscheid/bvger_E-2423_2010</w:t>
      </w:r>
    </w:p>
    <w:p>
      <w:r>
        <w:t>FR: TAF E-2423/2010 du 19 mai 2010</w:t>
      </w:r>
    </w:p>
    <w:p>
      <w:r>
        <w:t>IT: TAF E-2423/2010 del 19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E-2423/2010/ame {T 0/2} Urteil vom 19. Mai 2010 Besetzung Einzelrichterin Gabriela Freihofer, mit Zustimmung von Richterin Regula Schenker Senn; Gerichtsschreiber Jan Feichtinger. Parteien A._______, geboren (...), Nigeria, Beschwerdeführer, gegen Bundesamt für Migration (BFM), Quellenweg 6, 3003 Bern, Vorinstanz. Gegenstand Nichteintreten auf Asylgesuch und Wegweisung; Verfügung des BFM vom 5. März 2010 / N (...). Das Bundesverwaltungsgericht stellt fest, dass der Beschwerdeführer, ein nigerianischer Staatsangehöriger mit letztem Wohnsitz in B._______ (C._______), seinen Heimatstaat eigenen Angaben zufolge im November 2008 verliess und nach Aufenthalten von sechs respektive acht Wochen in Niger und Libyen auf dem Seeweg nach Italien gelangte, wo er sechs bis sieben Monate verbrachte und hiernach am 4. Dezember 2009 per Zug in die Schweiz reiste und gleichentags um Asyl nachsuchte, dass das BFM anlässlich der Kurzbefragung vom 22. Dezember 2009 im Empfangs- und Verfahrenszentrum D._______ die Personalien des Beschwerdeführers erhob und ihn summarisch zum Reiseweg sowie zu den Gründen für das Verlassen des Heimatlandes befragte, wobei er im Wesentlichen geltend machte, dass er in der Heimat von der Fischerei gelebt und auf diese Weise auch die Behandlungskosten seiner kranken Mutter bestritten habe, dass es in seinem Dorf Ende 2009 / Anfang 2010 zu Streitigkeiten gekommen sei, da er mit Freunden auf einem Grundstück gefischt habe, welches andere Leute für sich beansprucht hätten, dass diese Leute mit langen Waffen gekommen seien, drei seiner Freunde getötet und ihn schwer misshandelt sowie aufgefordert hätten, dort nie wieder fischen zu gehen, dass er sich vor diesem Hintergrund zur Ausreise entschlossen habe, dass der Beschwerdeführer gemäss der Datenbank Eurodac am 16. April 2009 und am 10. Juni 2009 in Italien daktyloskopisch erfasst worden ist, dass ihm anlässlich der Befragung zu diesem Sachverhalt im Hinblick auf eine allfällige Zuständigkeit Italiens das rechtliche Gehör gewährt wurde, dass er in seiner Stellungnahme auf entsprechende Fragen antwortete, dass er im Falle einer Rücküberstellung nach Italien, wo er infolge Papier- und Mittellosigkeit auf Bahnhöfen habe leben müssen, erfrieren würde, dass das BFM vom 3. Februar 2010 die italienischen Behörden um Übernahme des Beschwerdeführers ersuchte und bis am 18. Februar 2010 keine Antwort auf das Ersuchen einging, dass das BFM mit Verfügung vom 8. März 2010 in Anwendung von Art. 34 Abs. 2 Bst. d des Asylgesetzes vom 26. Juni 1998 (AsylG, SR 142.31) auf das Asylgesuch nicht eintrat und den Beschwerdeführer nach Italien wegwies, ihn aufforderte, die Schweiz spätestens am Tag nach Ablauf der Beschwerdefrist zu verlassen, den Kanton Zürich mit dem Vollzug der Wegweisung beauftragte und festhielt, eine Beschwerde gegen diese Verfügung habe keine aufschiebende Wirkung, dass es zur Begründung anführte, der Beschwerdeführer sei aussagengemäss von Libyen her mit einem Boot nach Italien eingereist, von Lampedusa zunächst nach Sizilien und schliesslich nach E._______ (...) gebracht worden und habe sich dort während sechs bis sieben Monaten aufgehalten, bevor er in die Schweiz eingereist sei, dass seine Aussagen durch die Eurodac-Treffer vom 16. April 2009 in F._______ und vom 10. Juni 2009 in E._______ bestätigt würden,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3. Februar 2010 von den italienischen Behörden bis am 18. Februar 2010 keine Antwort erhalten habe, weshalb davon auszugehen sei, Italien habe dem Gesuch stillschweigend zugestimmt, dass die Rückführung - vorbehältlich einer allfälligen Unterbrechung (Art. 19 Abs. 3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oder Verlängerung (Art. 19. Abs. 4 Dublin-II-VO) bis spätestens am 18. August 2010 zu erfolgen habe, dass der Beschwerdeführer anlässlich der Gewährung des rechtlichen Gehörs zu einer Wegweisung nach Italien keine Gründe geltend gemacht habe, die praxisgemäss einem Vollzug nach Italien entgegenstünden,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Beschwerde vom 12. April 2010 (Poststempel) in materieller Hinsicht beantragte, es sei die Verfügung vom 5. März 2010 aufzuheben, die Vorinstanz sei anzuweisen, ihr Recht auf Selbsteintritt auszuüben und sich für vorliegendes Asylverfahren für zuständig zu erklären, dass er in prozessualer Hinsicht - unter Verzicht auf Vollzugshandlungen bis zum Vorliegen des rechtskräftigen Urteils - die Gewährung der aufschiebenden Wirkung der Beschwerde, seine Rückführung im Falle einer bereits erfolgten Überstellung nach Italien sowie die Gewährung der unentgeltlichen Rechtspflege gemäss Art. 65 Abs. 1 des Bundesgesetzes vom 20. Dezember 1968 über das Verwaltungsverfahren (VwVG, SR 172.021) und den Verzicht auf die Erhebung eines Kostenvorschusses beantragte, dass auf die Begründung der Rechtsbegehren, soweit für den Entscheid wesentlich, in den nachfolgenden Erwägungen eingegangen wird, dass der stellvertretende Instruktionsrichter mit Verfügung vom 13. April 2010 den Vollzug der Wegweisung im Sinne einer vorsorglichen Massnahme gestützt auf Art. 56 VwVG vorsorglich aussetzte, dass die vorinstanzlichen Akten am 19. Mai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und auch nicht respektive nur mit übermässigem Aufwand eruiert werden kann,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12. April 2010 eingereichte Beschwerde rechtzeitig erfolgt ist.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16. April 2009 und am 10. Juni 2009 in Italien daktyloskopisch erfasst worden ist, dass somit Italien für die Prüfung des vom Beschwerdeführer am 4. Dezember 2009 in der Schweiz eingereichten Asylantrags zuständig ist (vgl. vorstehend S. 3, Dublin-Assoziierungsabkommen sowie VO Dublin und die Verordnung [EG] Nr. 1560/2003 der Kommission vom 2. September 2003 mit Durchführungsbestimmungen zur Verordnung [EG] Nr. 343/2003 des Rates [DDublin-II-VO]), insbes. Art. 10 Abs. 1 Dublin-II-VO) dass das BFM die italienischen Behörden am 3. Februar 2010 um Übernahme des Beschwerdeführers ersuchte (vgl. Art. 17 Abs. 1 Dublin-II-VO) und diese die Frist zur Stellungnahme bis zum 18. Februar 2010 ungenutzt verstreichen liessen, weshalb angesichts der Verfristung eine stillschweigende Zusage zur Rückübernahme des Beschwerdeführers vorliegt (vgl. Art. 20 Abs. 1 Bst. c Dublin-II-VO), dass der Beschwerdeführer somit ohne weiteres in einen Drittstaat (vorliegend Italien) ausreisen kann, welcher für die Prüfung seines Asylantrages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die gegenteiligen Befürchtungen in der Rechtsmitteleingabe, wonach der Beschwerdeführer infolge eines als "schmutziger Deal" bezeichneten Abkommens zwischen Italien und Libyen Gefahr laufe, dass er keinem fairen Asylverfahren sondern unmenschlicher Behandlung unterworfen, mithin unbesehen in den Herkunftsstaat zurückgeschickt werde, nicht geteilt werden können, dass für das Bundesverwaltungsgericht keine Gründe ersichtlich sind, die das BFM zur Ausübung des Selbsteintrittsrechts der Schweiz (Art. 3 Abs. 2 Dublin-II-VO) hätten veranlassen sollen,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die Ausführung in der Rechtsmitteleingabe, wonach Italien Asylsuchende wie beliebig verschiebbare Handelsware behandle, zu keiner anderen Betrachtungsweise führt,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und um Verzicht auf die Erhebung eines Kostenvorschusses gegenstandslos werden, dass aus den Akten nicht hervorgeht, dass der Beschwerdeführer bereits nach Italien überstellt worden wäre, weshalb auch der entsprechende Antrag um Rückführung gegenstandslos ist, dass sich die Beschwerdebegehren aufgrund vorstehender Erwägungen als aussichtslos erweisen,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den Beschwerdeführer, das BFM und das G._______.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