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E-2409/2013 vom 8. Mai 2013</w:t>
      </w:r>
    </w:p>
    <w:p>
      <w:r>
        <w:t>Bundesverwaltungsgericht, 2013-05-08, DE</w:t>
      </w:r>
    </w:p>
    <w:p>
      <w:r>
        <w:rPr>
          <w:b/>
        </w:rPr>
        <w:t xml:space="preserve">Quelle: </w:t>
      </w:r>
      <w:r>
        <w:t>https://mcp.opencaselaw.ch/entscheid/bvger_E-2409_2013</w:t>
      </w:r>
    </w:p>
    <w:p>
      <w:r>
        <w:t>FR: TAF E-2409/2013 du 8 mai 2013</w:t>
      </w:r>
    </w:p>
    <w:p>
      <w:r>
        <w:t>IT: TAF E-2409/2013 del 8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E-2409/2013 Urteil vom 8. Mai 2013 Besetzung Einzelrichterin Gabriela Freihofer, mit Zustimmung von Richterin Contessina Theis; Gerichtsschreiberin Chantal Schwizer. Parteien A._______, geboren am (...), Irak, (...) Beschwerdeführer, gegen Bundesamt für Migration (BFM), Quellenweg 6, 3003 Bern, Vorinstanz. Gegenstand Nichteintreten auf Asylgesuch und Wegweisung (Dublin-Verfahren);Verfügung des BFM vom 26. April 2013 / N (...). Das Bundesverwaltungsgericht stellt fest, dass der Beschwerdeführer - ein irakischer Staatsangehöriger - eigenen Angaben zufolge seinen Heimatstaat ungefähr am 20. März 2013 über die Grenze in die Türkei verliess und nach einem Aufenthalt von 10 Tagen in der Türkei über ihm unbekannte Länder mit einem Schlepper illegal in die Schweiz gelangte, wo er am 9. April 2013 im Transit im Flughafen B._______ um Asyl nachsuchte, dass ihm gleichentags vom BFM die Einreise in die Schweiz vorläufig verweigert und für die Dauer von maximal 60 Tagen der Transitbereich des Flughafens B._______ als Aufenthaltsort zugewiesen wurde, dass ein Abgleich mit dem zentralen Visa-Informationssystem (CS-VIS) ergab, dass die zuständigen italienischen Behörden in Bagdad dem Beschwerdeführer am 26. März 2013 ein vom 1. April 2013 bis am 11. Mai 2013 gültiges Visum ausgestellt haben, dass das BFM am 15. April 2013 die italienischen Behörden um Übernahme des Beschwerdeführers im Sinne von Art. 9 Abs. 2 der Verordnung (EG) Nr. 343/2003 des Rates vom 18. Februar 2003 zur Festlegung von Kriterien und Verfahren zur Bestimmung des Mitgliedstaats, der für die Prüfung eines von einem Drittstaatsangehörigen in einem Mitgliedstaat gestellten Asylantrags zu­ständig ist (Dublin-II-VO) ersuchte, dass der Beschwerdeführer am 11. April 2013 im Flughafen B._______ summarisch befragt wurde, wobei ihm anlässlich dieser Befragung das rechtliche Gehör zur Zuständigkeit Italiens für die Durchführung des Asyl- und Wegweisungsverfahrens, zu einem allfälligen Nichteintretensentscheid des BFM sowie zu einer allfälligen Wegweisung nach Italien gewährt wurde, dass er diesbezüglich zu Protokoll gab, sehr wahrscheinlich habe sich sein Schlepper um den Reisepass und die Beschaffung des Visums gekümmert, er selbst sei nie im Besitz eines Reisepasses gewesen und habe nie ein Visum beantragt und auch nie eines erhalten, dass er zudem nicht nach Italien wolle, zumal er dort arbeiten müsse, um zu überleben, dass er lieber in der Schweiz bleiben wolle, da es hier Menschenrechte gebe, er in die Schule gehen, arbeiten und später heiraten wolle, dass die italienischen Behörden dem Übernahmegesuch des BFM vom 15. April 2013 mit Schreiben vom 26. April 2013 explizit zustimmten, dass das BFM mit Verfügung vom 26. April 2013 - eröffnet am folgenden Tag - in Anwendung von Art. 34 Abs. 2 Bst. d des Asylgesetzes vom 26. Juni 1998 (AsylG, SR 142.31) auf das Asylgesuch nicht eintrat, die Wegweisung aus dem Transitbereich des Flughafens B._______ nach Italien anordnete und den Beschwerdeführer aufforderte, den Transitbereich des Flughafens B._______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April 2013 - Datum Poststempel - gegen diesen Entscheid beim Bundesverwaltungsgericht Beschwerde erhob und dabei in materieller Hinsicht beantragte, der Entscheid des BFM sei aufzuheben und es sei ihm Asyl zu gewähren oder jedenfalls die Flüchtlingseigenschaft festzustellen, eventualiter sei die Unzulässigkeit, allenfalls die Unzumutbarkeit des Vollzugs der Wegweisung festzustellen und die vorläufige Aufnahme sei anzuordnen, dass in verfahrensrechtlicher Hinsicht beantragt wurde, die Begründung der Beschwerdeschrift sei von Amtes wegen in eine Amtssprache zu übersetzen, auf die Erhebung eines Kostenvorschusses sei zu verzichten und ihm sei die unentgeltliche Rechtspflege im Sinne von Art. 65 Abs. 1 des Bundesgesetzes vom 20. Dezember 1968 über das Verwaltungsverfahren (VwVG, SR 172.021) zu gewähren, dass die Instruktionsrichterin am 1. Mai 2013 antragsgemäss die Übersetzung der Begründung der Beschwerdeschrift von Amtes wegen einleitete und den Vollzug der Wegweisung mittels vorsorglicher Massnahme provisorisch per Fax aussetzte, dass die vorinstanzlichen Akten sowie die Übersetzung der fremdsprachigen Beschwerdebegründung ins Deutsche am 2. Mai 2013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nachfolgender Einschränkung - auf die frist- und - nach der eingegangenen deutschen Übersetzung der Beschwerdebegründung auch - formgerecht eingereichte Beschwerde einzutreten ist (Art. 108 Abs. 2 AsylG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Anträgen um Gewährung von Asyl und der Feststellung der Flüchtlingseigenschaft der Streitgegenstand jedoch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den Eventualantrag, es sei die vorläufige Aufnahme (Art. 83 Abs. 1-4 AuG) anzuordnen, nicht einzutreten ist, dass im vorliegenden Beschwerdeverfahren mithin einzig zu prüfen ist, ob das BFM gestützt auf Art. 34 Abs. 2 Bst. d AsylG auf das Asylgesuch des Beschwerdeführers zu Recht nicht eingetreten ist und infolgedessen die Wegweisung aus der Schweiz nach Italien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(take back) demgegenüber keine - neuerliche - Zuständigkeitsprüfung nach Kapitel III Dublin-II-VO stattfindet, sondern ein solches insbesondere auf den materiellen Zuständigkeitsbestimmungen von Art. 16 Bst. c, d und e Dublin-II-VO gründet (vgl. Christian Filzwieser, Andrea Sprung, Dublin-II-VO: Das Europäische Asylzuständigkeitssystem, 3. Auflage,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aufgrund des Abgleichs mit dem CS-VIS feststeht, dass der Beschwerdeführer über ein Schengenvisum, gültig vom 1. April 2013 bis am 11. Mai 2013, verfügt, welches ihm durch die Italienische Botschaft in Bagdad am 26. März 2013 ausgestellt wurde, dass der Beschwerdeführer somit über ein von den italienischen Behörden ausgestelltes gültiges Visum für den Schengenraum verfügt, mit dem er nach Italien einreisen konnte, dass daher das BFM am 15. April 2013 zu Recht in Anwendung von Art. 9 Abs. 2 Dublin-II-VO die italienischen Behörden um Aufnahme des Beschwerdeführers ersuchte (vgl. Akten BFM A15/16 S. 8/14 ff.) und diese Anfrage fristgerecht erfolgte (vgl. Art. 17 Abs. 1 Dublin-II-VO), dass die italienischen Behörden am 26. April 2013 - und damit innerhalb der in Art. 18 Abs. 1 Dublin-II-VO vorgesehenen Frist - einer Aufnahme des Beschwerdeführers gestützt auf Art. 9 Abs. 2 Dublin-II-VO zustimmten (vgl. A18/1), dass demzufolge das BFM in der angefochtenen Verfügung zu Recht Italien als für die Durchführung des Asylverfahrens zuständig erachtet hat, dass es im Weiteren zutreffend aufgezeigt hat, weshalb die vom Beschwerdeführer geltend gemachten Einwände, wonach der Schlepper das Visum besorgt habe, er nie bei der italienischen Botschaft in Bagdad gewesen sei, keinen Reisepass besitze, nichts von einem Schengen-Visum und einem Reisepass, der auf seinen Namen laute, wisse und nicht nach Italien gehen wolle, da er dort arbeiten müsse, um zu überleben und dort weder eine Ausbildung noch eine Schule finanziert werde (vgl. act. 44/78), an der Zuständigkeit Italiens nichts zu ändern vermögen, dass sein Vorbringen in der Beschwerde, wonach er in der Schweiz in Frieden und Sicherheit leben wolle, den Schulunterricht besuchen, die Sprache lernen, studieren und ein Zeugnis erhalten möchte, weder die Zuständigkeit der Schweiz zur Durchführung des Asyl- und Wegweisungsverfahren zu begründen vermag, noch ein Grund für einen Selbsteintritt darstellt, dass Italien unter anderem Signatarstaat der FK und der EMRK ist, die FoK ratifiziert hat und keine konkreten Hinweise dafür bestehen, Italienwürde sich nicht an die daraus resultierenden Verpflichtungen halten, dass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keine konkreten Anhaltspunkte dafür ersichtlich sind, die darauf hindeuten, der Beschwerdeführer werde im Falle einer Überstellung nach Italien kein faires Asylverfahren durchlaufen respektive ohne Anhörung seiner Asylgründe in die Türkei abgeschoben oder aber etwa in eine existenzielle Notlage geraten, dass die schweizerischen Behörden zwar dafür sorgen müssen, dass der Beschwerdeführer im Falle einer Überstellung nach Italien nicht einer dem internationalen Recht und insbesondere Art. 3 EMRK widersprechenden Behandlung ausgesetzt ist, dass es aber nicht in der Verantwortung der schweizerischen Asylbehörden liegt auszumachen, ob der Beschwerdeführer nach einer Überstellung zufriedenstellende Lebensbedingungen vorfindet, dass auch die vom Beschwerdeführer in seiner Eingabe geltend gemachten gesundheitlichen Probleme einer Überstellung nach Italien nicht entgegenstehen, zumal eine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offensichtlich nicht zutrifft, zumal er seine gesundheitlichen Probleme damit begründet, dass er im Gefängnis im Irak gefoltert und verletzt worden sei, dass Italien über eine ausreichende medizinische Infrastruktur verfügt und der Beschwerdeführer sich auch dort behandeln lassen kann, sollte dies nötig sein, dass der Beschwerdeführer, ungeachtet dieser Ausführungen, in seiner Rechtsmitteleingabe nicht explizit dagegen ist, nach Italien überwiesen zu werden, sondern lediglich geltend macht, er wolle nicht zurück in den Irak, dass unter diesen Umständen keinerlei Hindernisse, insbesondere auch keine humanitären Gründe im Sinne von Art. 29a Abs. 3 AsylV 1, vorliegen, die gegen eine Überstellung des Beschwerdeführers sprechen, dass es demnach keinen Grund für die Anwendung der Souveränitätsklausel (Art. 3 Abs. 2 erster Satz Dublin-II-VO)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 wie bereits erwähnt -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mit dem vorliegenden Entscheid in der Hauptsache ohne vorgängige Instruktion der Antrag auf Verzicht auf die Erhebung eines Kostenvorschusses gegenstandslos geworden ist, dass auch die angeordnete Vollzugsaussetzung gegenstandslos geworden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die Flughafenpolizei,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