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E-2407/2010 vom 27. April 2010</w:t>
      </w:r>
    </w:p>
    <w:p>
      <w:r>
        <w:t>Bundesverwaltungsgericht, 2010-04-27, FR</w:t>
      </w:r>
    </w:p>
    <w:p>
      <w:r>
        <w:rPr>
          <w:b/>
        </w:rPr>
        <w:t xml:space="preserve">Quelle: </w:t>
      </w:r>
      <w:r>
        <w:t>https://mcp.opencaselaw.ch/entscheid/bvger_E-2407_2010</w:t>
      </w:r>
    </w:p>
    <w:p>
      <w:r>
        <w:t>FR: TAF E-2407/2010 du 27 avril 2010</w:t>
      </w:r>
    </w:p>
    <w:p>
      <w:r>
        <w:t>IT: TAF E-2407/2010 del 27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E-2407/2010/ {T 0/2} Arrêt du 27 avril 2010 Composition François Badoud, juge unique, avec l'approbation de Jenny de Coulon Scuntaro, juge ; Grégory Sauder, greffier. Parties A._______, Géorgie, recourant, contre Office fédéral des migrations (ODM), Quellenweg 6, 3003 Berne, autorité inférieure. Objet Asile (non-entré en matière) et renvoi (Dublin) ; décision de l'ODM du 16 mars 2010 / N (...). Vu la demande d'asile déposée en Suisse par A._______ en date du 7 décembre 2009, la requête présentée, le 23 décembre 2009, par l'ODM aux autorités polonaises en vue du transfert de l'intéressé, la communication du 30 décembre 2009, par laquelle la Pologne a accepté cette requête, la décision du 16 mars 2010, par laquelle l'ODM, se fondant sur l'art. 32 al. 2 let. d de la loi du 26 juin 1998 sur l'asile (LAsi, RS 142.31), n'est pas entré en matière sur la demande d'asile du recourant, a prononcé son renvoi de Suisse vers la Pologne,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Vaud de l'exécution de cette mesure et a constaté l'absence d'effet suspensif à un éventuel recours, le recours interjeté, le 12 avril 2010,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première demande d'asile en Pologne, le 28 juillet 2009, puis une seconde en Autriche, le 14 août 2009, ce qu'il a reconnu, que, le 30 décembre 2009, les autorités polonaises ont accepté la requête de transfert de l'intéressé présentée, le 23 décembre 2009, par l'ODM, qu'en date du 15 décembre 2009, le recourant s'est déterminé sur le résultat des investigations de l'ODM et, notamment, sur son éventuel transfert en Pologne conformément à l'art. 34 al. 2 let. d LAsi (cf. procès-verbal d'audition du 15 décembre 2009, p. 7), qu'à cette occasion, pour s'opposer à son éventuelle réadmission dans ce pays, il fait valoir ses craintes de rencontrer des problèmes avec l'importante communauté tchétchène qui y réside, qu'en revanche, dans son recours, il allègue ne pas vouloir retourner en Pologne, motif pris qu'il s'agit d'un pays étranger où il ne connaît personne et qu'il souhaiterait rejoindre ses proches en Géorgie, qu'il conclut, dès lors, au soutien des autorités suisses pour pouvoir rejoindre directement son pays d'origine, qu'en l'occurrence, l'intéressé n'a pas été en mesure d'établir l'existence d'un risque personnel concret et sérieux d'être soumis, en cas de transfert en Pologne, à un traitement prohibé par l'art. 3 de la la Convention du 4 novembre 1950 de sauvegarde des droits de l'homme et des libertés fondamentales (CEDH, RS 0.101) , qu'en effet, les craintes précitées ne sont pas propres, en soi, à établir l'existence d'un tel risque, que la Pologne est un Etat de droit disposant d'institutions stables et aptes à assurer le respect des droits de l'Homme et des libertés fondamentales, qu'à ce propos, ce pays est partie à la Conv. et Protocole additionnel du 31 janvier 1967 (Prot., RS 0.142.301), de même qu'à la CEDH et à la Convention du 10 décembre 1984 contre la torture et autres peines ou traitements cruels, inhumains ou dégradants (Conv. torture, RS 0.105), qu'en conséquence, le transfert du recourant en Pologne s'avère licite (sur la notion d'illicéité, cf. JICRA 1996 n° 18 consid. 14b/ee p. 186s. et jurisp. cit. à propos de l'art. 83 al. 3 de la loi fédérale du 16 décembre 2005 sur les étrangers [LEtr, RS 142.20]), que cette mesure est également raisonnablement exigible au sens de l'art. 83 al. 4 LEtr, si tant est que cette disposition puisse s'appliquer par analogie, notamment au vu de l'absence de guerre, de guerre civile ou de violence généralisée dans ce pays, ni l'âge ni l'état de santé du recourant ne constituant, en outre, des obstacles à son transfert aux Pays-Bas, qu'au vu de ce qui précède, c'est à juste titre que l'ODM n'est pas entré en matière sur la demande d'asile de l'intéressé, sur la base de l'art. 34 al. 2 let. d LAsi, qu'au demeurant, s'agissant de la conclusion de l'intéressé visant à obtenir une aide pour rejoindre la Géorgie, il n'appartient pas à la Suisse d'y faire droit, dès lors qu'elle n'est pas l'Etat responsable, au sens du règlement de Dublin II, de l'examen de sa demande d'asile, qu'en d'autres termes, les autorités suisses n'ont à se prononcer uniquement sur la question du transfert du recourant en Pologne, à l'exclusion de celle de son renvoi en Géorgie, que l'autorité de première instance s'étant prononcée sur la seule question du transfert, l'objet de la procédure y est strictement limité (cf. PIERRE MOOR, Droit administratif, vol. II, 2e éd., Berne 2002, pt 5.7.4.2 p. 688 et jurisp. cit.), que, dans ces conditions, le chef de conclusion précité est irrecevable, que, cela étant, rien n'empêche le recourant de signifier immédiatement aux autorités polonaises sa volonté de retourner dans son pays d'origine, que le recours doit ainsi être rejeté, dans la mesure où il est recevable, qu'en outre, s'avérant manifestement infondé, il peut l'être, sans échange d'écritures préalable et en étant sommairement motivé (cf. art. 111a al. 1 et 2 LAsi), par la voie du juge unique, avec l'approbation d'un second juge (cf. art. 111 let. e LAsi),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