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E-2405/2010 vom 19. April 2010</w:t>
      </w:r>
    </w:p>
    <w:p>
      <w:r>
        <w:t>Bundesverwaltungsgericht, 2010-04-19, DE</w:t>
      </w:r>
    </w:p>
    <w:p>
      <w:r>
        <w:rPr>
          <w:b/>
        </w:rPr>
        <w:t xml:space="preserve">Quelle: </w:t>
      </w:r>
      <w:r>
        <w:t>https://mcp.opencaselaw.ch/entscheid/bvger_E-2405_2010</w:t>
      </w:r>
    </w:p>
    <w:p>
      <w:r>
        <w:t>FR: TAF E-2405/2010 du 19 avril 2010</w:t>
      </w:r>
    </w:p>
    <w:p>
      <w:r>
        <w:t>IT: TAF E-2405/2010 del 19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E-2405/2010/ame {T 0/2} Urteil vom 19. April 2010 Besetzung Einzelrichterin Gabriela Freihofer, mit Zustimmung von Richter Markus König; Gerichtsschreiberin Blanka Fankhauser. Parteien A._______, geboren (...), Liberia, (...), Beschwerdeführer, gegen Bundesamt für Migration (BFM), Quellenweg 6, 3003 Bern, Vorinstanz. Gegenstand Nichteintreten auf Asylgesuch und Wegweisung (Dublinverfahren); Verfügung des BFM vom 24. März 2010 / N (...). Das Bundesverwaltungsgericht stellt fest, dass der Beschwerdeführer, ein liberianischer Staatsangehöriger, sein Heimatland eigenen Angaben zufolge am 7. Oktober 2000 verliess, acht bis neun Jahre in Libyen verbrachte und von dort aus mit einem Boot am 20. April 2009 nach Sizilien gelangte, dass er in ein Camp nach B._______ geschickt wurde, wo er um Asyl nachsuchte, dass er nach der Beschwerde gegen den negativen Asylentscheid im Juni/Juli 2009 einen "Soggiorno" erhalten habe, dass er keine Arbeit gefunden habe, weshalb er mit einem Zug über Mailand unter Umgehung der Grenzkontrolle am 12. Oktober 2009 in die Schweiz einreiste, wo er gleichentags im Empfangs- Verfahrenszentrum (EVZ) C._______ um Asyl nachsuchte, dass er am 6. November 2009 ins Transitzentrum D._______ transferiert wurde, wo er am 10. November 2009 zu seinen Asylgründen summarisch befragt wurde, dass er dabei im Wesentlichen geltend machte, sein Bruder sei im Krieg umgebracht worden, und man habe auch ihn töten wollen, weshalb er Liberia verlassen habe, dass für den Inhalt der weiteren Aussagen auf die Akten verwiesen wird, dass das BFM mit Verfügung vom 24. März 2010 gestützt auf Art. 34 Abs. 2 Bst. d des Asylgesetzes vom 26. Juni 1998 (AsylG, SR 142.31) auf das Asylgesuch nicht eintrat, den Beschwerdeführer aus der Schweiz nach Italien wegwies, ihn aufforderte, die Schweiz - unter Androhung von Zwangsmitteln im Unterlassungsfall - spätestens am Tag nach Ablauf der Beschwerdefrist zu verlassen, den Kanton E._______ mit dem Vollzug der Wegweisung beauftragte und festhielt, eine Beschwerde gegen diese Verfügung habe keine aufschiebende Wirkung, dass es zur Begründung anführte, es bestehe für den 4. Mai 2009 und den 20. April 2009 je ein EURODAC-Treffer mit Italien, und der Beschwerdeführer habe zudem bestätigt, dort einen "Soggiorno" für sechs Monate erhalten zu haben,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für die Durchführung des Asylverfahrens zuständig sei, dass die italienischen Behörden das Wiederaufnahmeersuchen vom 15. Dezember 2009 bis zum 30. Dezember 2009 nicht beantwortet hätten, und die Rückführung - vorbehältlich einer allfälligen Unterbrechung gemäss Art. 19 Abs. 3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oder Verlängerung (Art. 19 Abs. 4 Dublin-II-VO) spätestens bis zum 1. Juli 2010 zu erfolgen habe, dass dem Beschwerdeführer am 10. November 2010 das rechtliche Gehör zu einem allfälligen Nichteintretensentscheid gestützt auf Art. 34 Abs. 2 Bst. d AsylG sowie einer damit verbundenen Wegweisung nach Italien gewährt worden sei und er dabei erklärt habe, in Italien keine Bleibe zu haben und dort betteln zu müssen, dass indessen diese Aussagen kein Hindernis für eine Wegweisung darstellen würden, da sich der Beschwerdeführer bei allfälligen Problemen an die zuständigen italienischen Behörden oder an soziale Einrichtungen oder Organisationen in Italien zu wenden habe, dass ausserdem die Zulässigkeit, Zumutbarkeit und Möglichkeit des Vollzugs zu bejahen seien, dass der Beschwerdeführer mit einer in englischer Sprache vorgedruckten Formularbeschwerde, mit einigen deutschen Sätzen ergänzt, am 12. April 2010 (Poststempel) gegen diesen Entscheid beim Bundesverwaltungsgericht Beschwerde erhob, dass er dabei beantragte, es sei die Verfügung des BFM aufzuheben, die Flüchtlingseigenschaft sei anzuerkennen, und ihm sei Asyl zu gewähren, es sei die Wegweisungsverfügung aufzuheben und die vorläufige Aufnahme anzuordnen, ferner sei ihm die unentgeltliche Rechtspflege (unentgeltliche Prozessführung und amtliche Verbeiständung) zu gewähren und auf die Erhebung eines Kostenvorschusses zu verzichten, eventuell sei die aufschiebende Wirkung wiederherzustellen, und die zuständige Behörde sei anzuweisen, die Kontaktnahme mit den heimatlichen Behörden sowie jegliche Datenweitergabe an dieselben zu unterlassen, eventuell sei der Beschwerdeführer, bei bereits erfolgter Datenweitergabe, in einer separaten Verfügung darüber zu orientieren, dass auf die Beschwerdebegründung, in der er im Wesentlichen zum Ausdruck bringt, nicht nach Italien zurückkehren zu wollen, - soweit erforderlich - in den nachfolgenden Erwägungen eingegangen wird, dass das Bundesverwaltungsgericht mit Telefax vom 13. April 2010 das Amt für Migration des Kantons E._______ anwies, bis zum definitiven Entscheid über das weitere Vorgehen von Vollzugshandlungen abzusehen, dass die Akten am 14. April 2010 beim Bundesverwaltungsgericht ein-trafen, und zieht in Erwägung, dass das Bundesverwaltungsgericht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der Beschwerdeführer am Verfahren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Zeitpunkt der Eröffnung der angefochtenen Verfügung mangels Vorliegens einer Empfangsbestätigung nicht feststeht, die Beweislast für die Zustellung an die Partei jedoch der eröffnenden Behörde obliegt (vgl. André Moser/Michael Beusch/Lorenz Kneubühler, Prozessieren vor dem Bundesverwaltungsgericht, Handbücher für die Anwaltspraxis, Band X, Basel 2008, Rz. 3.150, S. 166 f.), weshalb zugunsten des Beschwerdeführers davon auszugehen ist, dass die am 12. April 2010 eingereichte Beschwerde rechtzeitig erfolgt ist. dass in Bezug auf die in englischer Sprache vorgedruckten Anträge der Formularbeschwerde angesichts der kurzen gesetzlichen Behandlungsfrist (Art. 109 Abs. 2 AsylG) sowie aus prozessökonomischen Gründen zufolge ihrer Verständlichkeit auf die Ansetzung einer Frist zur Beschwerdeverbesserung verzichtet wird, dass somit auf die frist- und formgerecht eingereichte Beschwerde einzutreten ist (Art. 108 Abs. 2 AsylG und Art. 105 AsylG i.V.m. Art. 37 VGG und Art. 52 VwVG), dass gemäss den Akten bisher keine Kontaktaufnahme mit den Behörden seines Heimatlandes Liberia stattgefunden hat, weshalb auf den Antrag, allfällige, den ausländischen Behörden weitergegebene Personendaten offen zu legen,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Wegweisungsverfahrens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der Beschwerdeführer gemäss den Akten, vor seiner Einreise in die Schweiz rund sechs Monate in Italien aufgehalten hat, wo er gemäss EURODAC am 4. Mai 2009 und am 20. April 2009 daktyloskopisch erfasst worden ist, dass er dort gemäss seinen Aussagen ein Asylverfahren durchlaufen und ein "Soggiorno" erhalten hat, dass bei dieser Sachlage Italien für die Prüfung des Asylgesuchs des Beschwerdeführers zuständig ist (vgl. die einschlägigen staatsvertraglichen Bestimmungen namentlich im DAA, in der Dublin-II-VO und in der Verordnung [EG] Nr. 1560/2003 der Kommission vom 2. September 2003 mit Durchführungsbestimmungen zur Verordnung [EG] Nr. 343/2003 des Rates [Dublin-DVO]), dass das BFM die italienischen Behörden am 15. Dezember 2009 um Wiederaufnahme des Beschwerdeführers gemäss Art. 16 Abs. 1 Bst. c Dublin-II-VO ersuchte und diese die Frist zur Stellungnahme bis zum 30. Dezember 2009 ungenutzt verstreichen liessen, weshalb angesichts der Verfristung eine stillschweigende Zusage zur Wiederaufnahme des Beschwerdeführers gemäss Art. 20 Abs. 1 Bst. c Dublin-II-VO vorliegt, dass selbst, wenn das Asylgesuch des Beschwerdeführers in Italien bereits rechtskräftig abgewiesen sein sollte, Italien gemäss Art. 16 Abs. 1 Bst. e Dublin-II-VO weiterhin für die Durchführung des Asylantrags (bis zu einem allfälligen Wegweisungsvollzug, Art. 16. Abs. 4 Dublin-II-VO) zuständig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wonach Italien sich nicht an die massgebenden völkerrechtlichen Bestimmungen, insbesondere an das Rückschiebungsverbot oder die einschlägigen Normen der EMRK, halten würde, dass für das Bundesverwaltungsgericht keine Gründe ersichtlich sind, die das BFM zur Ausübung des Selbsteintrittsrechts der Schweiz (Art. 3 Abs. 2 Dublin-II-VO) hätten veranlassen sollen, dass die Ausführungen in der Beschwerde, er habe in Italien kein Zuhause, keine Arbeit und dort betteln müsse nicht geeignet sind, an dieser Beurteilung etwas zu ändern, zumal nicht geltend gemacht wird, die italienischen Behörden seien nicht willens oder nicht in der Lage gewesen, ihm während seines Aufenthalts den erforderlichen Schutz zu gewähren, dass zwar das italienische Fürsorgesystem für Asylsuchende in der Kritik steht, in den Aufenthalts- und Verfahrensbedingungen für Perso-nen, welche sich im Rahmen eines Asylverfahrens in Italien aufhalten, indessen insgesamt kein Vollzugshindernis zu erkennen ist (vgl. Urteile des Bundesverwaltungsgerichts E-6195/2009 vom 30. Oktober 2009 und D-194/2010 vom 1. Februar 2010), dass das BFM demzufolge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weshalb sie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Hu-manitären Klausel (Art. 15 Dublin II-Verordnung),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der Abweisung der Beschwerde die am 13. April 2010 angeordnete vorsorgliche Massnahme (Aussetzen des Wegweisungsvollzugs) und der Verfahrensantrag (Erteilung der aufschiebenden Wirkung der Beschwerde) hinfällig geworden sind, dass ebenfalls das Gesuch um Verzicht auf die Erhebung eines Kostenvorschusses gegenstandslos wird, dass das in der Beschwerde gestellte Gesuch um unentgeltliche Prozessführung im Sinne von Art. 65 Abs. 1 VwVG und um Bestellung eines Anwaltes gemäss Art. 65 Abs. 2 VwVG zufolge Aussichtslosigkeit der Rechtsbegehren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und der unentgeltlichen 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