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E-2402/2013 vom 23. September 2013</w:t>
      </w:r>
    </w:p>
    <w:p>
      <w:r>
        <w:t>Bundesverwaltungsgericht, 2013-09-23, FR</w:t>
      </w:r>
    </w:p>
    <w:p>
      <w:r>
        <w:rPr>
          <w:b/>
        </w:rPr>
        <w:t xml:space="preserve">Quelle: </w:t>
      </w:r>
      <w:r>
        <w:t>https://mcp.opencaselaw.ch/entscheid/bvger_E-2402_2013</w:t>
      </w:r>
    </w:p>
    <w:p>
      <w:r>
        <w:t>FR: TAF E-2402/2013 du 23 septembre 2013</w:t>
      </w:r>
    </w:p>
    <w:p>
      <w:r>
        <w:t>IT: TAF E-2402/2013 del 23 settembre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22 janvier 2013 est annulée et la cause renvoyée à l'ODM pour examen de la demande d'asile de la recourante.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L'ODM est invité à verser à la recourante un montant de 600 francs à titre de dépens.</w:t>
      </w:r>
    </w:p>
    <w:p>
      <w:r>
        <w:rPr>
          <w:b/>
        </w:rPr>
        <w:t>E. 5</w:t>
      </w:r>
    </w:p>
    <w:p>
      <w:r>
        <w:t>Le présent arrêt est adressé à la mandataire de la recourante,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