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E-2397/2016 vom 26. April 2016</w:t>
      </w:r>
    </w:p>
    <w:p>
      <w:r>
        <w:t>Bundesverwaltungsgericht, 2016-04-26, DE</w:t>
      </w:r>
    </w:p>
    <w:p>
      <w:r>
        <w:rPr>
          <w:b/>
        </w:rPr>
        <w:t xml:space="preserve">Quelle: </w:t>
      </w:r>
      <w:r>
        <w:t>https://mcp.opencaselaw.ch/entscheid/bvger_E-2397_2016</w:t>
      </w:r>
    </w:p>
    <w:p>
      <w:r>
        <w:t>FR: TAF E-2397/2016 du 26 avril 2016</w:t>
      </w:r>
    </w:p>
    <w:p>
      <w:r>
        <w:t>IT: TAF E-2397/2016 del 26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E-2397/2016 Urteil vom 26. April 2016 Besetzung Einzelrichterin Muriel Beck Kadima, mit Zustimmung von Richter David R. Wenger; Gerichtsschreiberin Alexandra Püntener. Parteien A._______, geboren am (...), Nepal, Beschwerdeführer, gegen Staatssekretariat für Migration (SEM), Quellenweg 6, 3003 Bern, Vorinstanz. Gegenstand Nichteintreten auf Asylgesuch und Wegweisung (Dublin-Verfahren); Verfügung des SEM vom 12. April 2016 / N (...). Das Bundesverwaltungsgericht stellt fest, dass der Beschwerdeführer am 28. Februar 2016 in der Schweiz um Asyl nachsuchte, dass der Beschwerdeführer anlässlich der Kurzbefragung im Empfangs- und Verfahrenszentrum B._______ (Befragung zur Person [BzP]) am 8. März 2016 geltend machte, er habe seinen Heimatstaat zirka Ende des achten Monats 2015 verlassen, sei per Auto und auf dem Luftweg über ver-schiedene Länder gereist und am 28. Februar 2016 von einem ihm unbe-kannten Land mit dem Auto in die Schweiz gelangt, dass ein Abgleich mit dem Zentralen Visumsystem (CS-VIS) ergab, dass dem Beschwerdeführer mit dem Pass lautend auf A._______ von der italienischen Vertretung in Neu Dehli am 12. Februar 2016 ein Visum mit Gültigkeit vom 20. Februar 2016 bis 29. Februar 2016 ausgestellt worden war, dass das SEM dem Beschwerdeführer im Anschluss an die BzP am 8. März 2016 das rechtliche Gehör zur mutmasslichen Zuständigkeit Italiens zur Durchführung des Asyl- und Wegweisungsverfahrens und zu einer allfälligen Wegweisung nach Italien gewährte, dass der Beschwerdeführer angab, er würde im Falle einer Wegweisung in seine Heimat Tibet zurückkehren, wo er sterben müsse, dass das SEM gestützt auf das Resultat des Abgleichs mit dem Zentralen Visumsystem und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italienischen Behörden am 15. März 2016 um Übernahme des Beschwerdeführers ersuchte, dass die italienischen Behörden dem Ersuchen des SEM am 11. April 2016 zustimmten, dass das SEM mit Verfügung vom 12. April 2016 - eröffnet am 15. April 2016 - in Anwendung von Art. 31a Abs. 1 Bst. b AsylG (SR 142.31) auf das Asylgesuch nicht eintrat, die Wegweisung aus der Schweiz nach Italien anordnete, den Beschwerdeführer aufforderte, die Schweiz bis spätestens am Tag nach Ablauf der Beschwerdefrist zu verlassen, und den Kanton Thurgau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es weiter festhielt, der Beschwerdeführer werde zur Sicherstellung des Vollzugs während höchstens sechs Wochen in Haft genommen, wobei es den Kanton C._______ mit dem Vollzug der Haft beauftragte, dass der Beschwerdeführer mit Eingabe vom 18. April 2016 (Poststempel: 19. April 2016) gegen diesen Entscheid beim Bundesverwaltungsgericht Beschwerde erhob und dabei beantragte, die angefochtene Verfügung sei aufzuheben und die Vorinstanz anzuweisen, gestützt auf Art. 29a Abs. 3 AsylV1 das Selbsteintritts-recht auszuüben, dass auf sein Asylgesuch einzutreten und das Asylverfahren in der Schweiz durchzuführen sei, dass in verfahrensrechtlicher Hinsicht um Gewährung der unentgeltlichen Rechtspflege und um Gewährung der aufschiebenden Wirkung ersucht wurde, dass die vorinstanzlichen Akten am 22. April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sich die Kognition des Bundesverwaltungsgerichts und die zulässigen Rügen im Asylbereich nach Art. 106 Abs. 1 AsylG richten, dass das Gesuch, der Beschwerde sei die aufschiebende Wirkung zu erteilen, mit dem vorliegenden Entscheid in der Sache gegenstandslos wird,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2012/4 E. 2.2 m.w.H.), dass die Vorbringen des Beschwerdeführers deshalb, soweit sie die materielle Begründung des Asylgesuches beschlagen, vorliegend unbeachtlich sind, dass auf Asylgesuche in der Regel nicht eingetreten wird, wenn Asylsuchende in einen Drittstaat ausreisen können, der für die Durchführung des Asyl- und Wegweisungsverfahrens staatsverträglich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dass gemäss einem Abgleich mit dem Zentralen Visumsystem (CS-VIS) dem Beschwerdeführer durch die Vertretung Italiens in Neu Dehli ein Visum für den Schengen-Raum mit einer Gültigkeit vom 20. bis 29. Februar 2016 ausgestellt worden war,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Stand 1.2.2014,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 Dezember 2000;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Artikel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am 15. März 2016 ein Ersuchen um Aufnahme des Beschwerdeführers an Italien richtete, welchem die italienischen Behörden am 11. März 2016 gestützt auf Art. 12 Abs. 2 Dublin-III-VO zustimmten, dass die grundsätzliche Zuständigkeit Italiens somit gegeben ist, was der Beschwerdeführer auch nicht bestreitet, dass bezüglich des Vorbringens des Beschwerdeführers, in Italien verfüge er über keine Beziehung, wogegen er in der Schweiz auf eine grosse tibetische Gemeinschaft zurückgreifen könne, festzuhalten ist, dass der Beschwerdeführer den zuständigen Mitgliedstaat, in welchem er das Asylverfahren durchlaufen möchte, nicht selber wählen kann (vgl. BVGE 2010/45 E. 8.3), dass dieses Vorbringen überdies die Überstellung des Beschwerdeführers nach Italien nicht zu verhindern vermag, dass Italien Signatarstaat der EMRK, des Übereinkommens vom 10. Dezember 1984 gegen Folter und andere grausame, unmenschliche oder erniedrigende Behandlung oder Strafe (FoK, SR 0.105) und der des Abkommens vom 28. Juli 1951 über die Rechtsstellung der Flüchtlinge (FK, SR 0.142.30) sowie deren Zusatzprotokolls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EGMR in seinem Urteil Tarakhel bezüglich Italien keine systemischen Mängel feststellte und insbesondere ausführte, die heutige Lage Italiens sei nicht mit derjenigen von Griechenland (vgl. Urteil M.S.S. vs. Belgien und Griechenland des EGMR [Grosse Kammer] vom 21. Januar 2011, Nr. 30696/09) vergleichbar (vgl. Urteil Tarakhel vs. Schweiz [Grosse Kammer] vom 4. November 2014, Nr. 29217/14, § 114 f. und § 120), dass unter diesen Umständen die Anwendung von Art. 3 Abs. 2 Satz 2 Dublin-III-VO nicht gerechtfertigt ist, dass schliesslich die Ermessensklausel von Art. 17 Abs. 1 Dublin-III-VO nicht direkt, sondern nur in Verbindung mit einer internationalen oder nationalen Norm (namentlich Art. 29a Abs. 3 AsylV 1, Selbsteintritt aus humanitären Gründen) anwendbar ist (vgl. BVGE 2010/45 E. 5), dass der Beschwerdeführer sodann kein konkretes und ernsthaftes Risiko dargetan hat, die italienischen Behörden würden sich weigern, ihn aufzunehmen und seinen Antrag auf internationalen Schutz unter Einhaltung der Regeln der Verfahrensrichtlinie zu prüfen, und den Akten denn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er auch nicht dargetan hat, die ihn bei einer Rückführung erwartenden Bedingungen in Italien seien derart schlecht, dass sie zu einer Verletzung von Art. 4 EU-Grundrechtecharta, Art. 3 EMRK oder Art. 3 FoK führen könnten, dass dem Bundesverwaltungsgericht hinsichtlich des Ermessensentscheides des SEM betreffend die Anwendung von Art. 29a Abs. 3 AsylV 1 keine Beurteilungskompetenz mehr zukommt (vgl. BVGE 2015/9), dass das Bundesverwaltungsgericht demnach nur eingreift, wenn das Staatssekretariat das ihm eingeräumte Ermessen über- beziehungsweise unterschreitet oder missbraucht und damit Bundesrecht verletzt, was vorliegend, wo das SEM die massgeblichen Parameter des Einzelfalles in seine Prüfung einbezogen hat, nicht der Fall ist, dass es nach dem Gesagten keinen Grund für eine Anwendung von Art. 17 Dublin-III-VO gibt, dass das SEM demnach zu Recht in Anwendung von Art. 31a Abs. 1 Bst. b AsylG auf das Asylgesuch des Beschwerdeführers nicht eingetreten ist und - weil der Beschwerdeführer nicht im Besitz einer gültigen Aufenthalts-oder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nach vorstehenden Erwägungen die angefochtene Verfügung zu bestätigen und die eingereichte Beschwerde abzuweisen ist, dass der mit Beschwerde gestellte Antrag auf Gewährung der unentgeltlichen Rechtspflege im Sinne von Art. 65 Abs. 1 VwVG unbesehen der bisher nicht nachgewiesenen prozessualen Bedürftigkeit abzuweisen ist, weil die Begehren - wie sich aus den vorstehenden Erwägungen ergibt - als aussichtlos zu bezeichnen sind, womit eine der kumulativ zu erfüllenden Voraussetzungen nicht gegeben ist, dass die Kosten des Verfahrens von Fr. 600.- (Art. 1 3 des Reglements vom 21. Februar 2008 über die Kosten und Entschädigungen vor dem Bundesverwaltungsgericht [VGKE, SR 173.320.2]) damit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