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E-2390/2020 vom 15. Mai 2020</w:t>
      </w:r>
    </w:p>
    <w:p>
      <w:r>
        <w:t>Bundesverwaltungsgericht, 2020-05-15, DE</w:t>
      </w:r>
    </w:p>
    <w:p>
      <w:r>
        <w:rPr>
          <w:b/>
        </w:rPr>
        <w:t xml:space="preserve">Quelle: </w:t>
      </w:r>
      <w:r>
        <w:t>https://mcp.opencaselaw.ch/entscheid/bvger_E-2390_2020</w:t>
      </w:r>
    </w:p>
    <w:p>
      <w:r>
        <w:t>FR: TAF E-2390/2020 du 15 mai 2020</w:t>
      </w:r>
    </w:p>
    <w:p>
      <w:r>
        <w:t>IT: TAF E-2390/2020 del 15 maggio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Das Gesuch um Beigabe eines amtlichen Rechtsbeistandes wird abgewiesen.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Die Einzelrichterin: Die Gerichtsschreiberin: Esther Marti Nina Klaus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