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E-2389/2025 vom 28. Februar 2025</w:t>
      </w:r>
    </w:p>
    <w:p>
      <w:r>
        <w:t>Bundesverwaltungsgericht, 2025-02-28, DE</w:t>
      </w:r>
    </w:p>
    <w:p>
      <w:r>
        <w:rPr>
          <w:b/>
        </w:rPr>
        <w:t xml:space="preserve">Quelle: </w:t>
      </w:r>
      <w:r>
        <w:t>https://mcp.opencaselaw.ch/entscheid/bvger_E-2389_2025_d20250228</w:t>
      </w:r>
    </w:p>
    <w:p>
      <w:r>
        <w:t>FR: TAF E-2389/2025 du 28 février 2025</w:t>
      </w:r>
    </w:p>
    <w:p>
      <w:r>
        <w:t>IT: TAF E-2389/2025 del 28 febbraio 2025</w:t>
      </w:r>
    </w:p>
    <w:p>
      <w:pPr>
        <w:pStyle w:val="Heading2"/>
      </w:pPr>
      <w:r>
        <w:t>Regeste</w:t>
      </w:r>
    </w:p>
    <w:p>
      <w:r>
        <w:t>Asyl und Wegweisung | Asyl und Wegweisung; Verfügung des SEM vom 28. Februar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Der Gerichtsschreiber:</w:t>
      </w:r>
    </w:p>
    <w:p>
      <w:r>
        <w:t>Markus König Nicholas Swain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