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E-2385/2015 vom 22. April 2015</w:t>
      </w:r>
    </w:p>
    <w:p>
      <w:r>
        <w:t>Bundesverwaltungsgericht, 2015-04-22, FR</w:t>
      </w:r>
    </w:p>
    <w:p>
      <w:r>
        <w:rPr>
          <w:b/>
        </w:rPr>
        <w:t xml:space="preserve">Quelle: </w:t>
      </w:r>
      <w:r>
        <w:t>https://mcp.opencaselaw.ch/entscheid/bvger_E-2385_2015</w:t>
      </w:r>
    </w:p>
    <w:p>
      <w:r>
        <w:t>FR: TAF E-2385/2015 du 22 avril 2015</w:t>
      </w:r>
    </w:p>
    <w:p>
      <w:r>
        <w:t>IT: TAF E-2385/2015 del 22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E-2385/2015 Arrêt du 22 avril 2015 Composition William Waeber, juge unique, avec l'approbation de Gérard Scherrer, juge ; Isabelle Fournier, greffière. Parties A._______, née le (...), Ukraine, représentée par (...), Service d'Aide Juridique aux Exilé-e-s (SAJE), (...), recourante, contre Secrétariat d'Etat aux migrations (SEM), Quellenweg 6, 3003 Berne, autorité inférieure. Objet Asile (non-entrée en matière / procédure Dublin) et renvoi ; décision du SEM du 31 mars 2015 / N (...). Vu la demande d'asile déposée en Suisse par A._______ (ci-après : la recourante) en date du 3 février 2015, le procès-verbal de son audition au centre d'enregistrement et de procédure (CEP) de Vallorbe, du 6 février 2015, la réponse, datée du 18 mars 2015, par laquelle les autorités lituaniennes compétentes ont accepté la demande de prise en charge de l'intéressée que leur avait adressée le SEM, la décision du 31 mars 2015, notifiée le 9 avril suivant à l'intéressée, par laquelle le SEM, se fondant sur l'art. 31a al. 1 let. b LAsi (RS 142.31), n'est pas entré en matière sur sa demande d'asile, a prononcé son transfert vers la Lituanie et a ordonné l'exécution de cette mesure, constatant l'absence d'effet suspensif à un éventuel recours, le recours interjeté le 16 avril 2015 contre cette décision, les demandes d'assistance judiciaire partielle et d'octroi de l'effet suspensif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l'intéressée a qualité pour recourir (art. 48 al. 1 PA, applicable par renvoi de l'art. 37 LTAF), que le recours, interjeté dans la forme (art. 52 al. 1 PA) et le délai (art. 108 al. 2 LAsi) prescrits par la loi, est recevable, qu'il y a lieu,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tant des déclarations de l'intéressée que des indications figurant sur son passeport qu'elle est au bénéfice d'un visa Schengen délivré le (...) 2014 par les autorités lituaniennes et valable du (...) 2014 au (...) 2015, qu'en date du 10 février 2015, le SEM a dès lors soumis aux autorités lituaniennes compétentes, dans le délai fixé à l'art. 21 par. 1 du règlement Dublin III, une requête aux fins de prise en charge, fondée sur l'art. 12 par. 2 du règlement Dublin III, aux termes duquel, si le demandeur est titulaire d'un visa en cours de validité, l'Etat membre qui l'a délivré est responsable de l'examen de la demande de protection internationale, que, le 18 mars 2015, les autorités lituaniennes ont expressément accepté de prendre en charge la recourante, sur la base de l'art. 12 par. 2 du règlement Dublin III, que la Lituanie a ainsi reconnu sa compétence pour traiter la demande d'asile de l'intéressée, que ce point n'est pas contesté, qu'il n'y a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lors de son audition au CEP, la recourante a déclaré s'opposer à son transfert en Lituanie au motif qu'elle n'était jamais allée dans ce pays, dans lequel elle n'avait aucune attache et qu'elle souhaitait demeurer en Suisse, où elle avait des amis prêts à lui apporter leur soutien, que, comme l'a relevé le SEM dans sa décision,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dans son recours, la recourante fait valoir, pour la première fois, sa crainte de ne pas voir sa demande d'asile examinée de manière impartiale en Lituanie, vu l'hostilité régnant dans ce pays à l'égard des russophones et vu les alliances politiques entre la Lituanie et l'Ukraine, qu'elle rappelle avoir déclaré, lors de son audition au CEP, qu'elle avait fui l'Ukraine après avoir été agressée et battue par des miliciens en raison du fait qu'elle ne parlait que le russe et souligne que les Lituaniens sont majoritairement et notoirement hostiles à la minorité russophone, que, comme relevé plus haut, la Lituanie, membre du Conseil de l'Europe et de l'Union européenne,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lituaniennes, ni qu'ils ne disposent pas d'un recours effectif, ni qu'ils ne sont pas protégés in fine contre un renvoi arbitraire vers leur pays d'origine (cf. arrêt de la CourEDH M.S.S. contre Belgique et Grèce du 21 janvier 2011, 30696/09), que cette présomption peut, certes, être renversée, que la recourante n'a toutefois fourni aucun élément concret susceptible de démontrer que la Lituanie ne respecterait pas, à son égard,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certes l'attitude des autorités lituaniennes est teintée de méfiance envers la Russie dans le contexte notamment de la crise ukrainienne et que les événements récents ont renforcé les sentiments de peur dans la population, que les sources sur lesquelles la recourante s'appuie ne font que confirmer la crainte générale de voire la Russie déstabiliser les Etats baltes, que l'on ne saurait cependant en déduire, comme le fait la recourante, que les autorités lituaniennes n'examineront pas correctement une demande de protection d'une Ukrainienne, sous prétexte qu'elle est russophone, que, dans ces circonstances, le transfert de l'intéressée en Lituanie ne l'expose à l'évidence pas à un refoulement en cascade qui serait contraire au principe du non­refoulement, ancré à l'art. 33 Conv. réfugiés ou découlant de l'art. 4 de la CharteUE, de l'art. 3 CEDH ou encore de l'art. 3 Conv. torture, que la recourante fait encore valoir sa crainte pour sa sécurité en cas de transfert en Lituanie, vu sa situation de femme seule, appartenant à la minorité russophone mal perçue de la population comme des autorités, ainsi que le risque de se trouver confrontée à l'hostilité de réfugiés ukrainiens dans ce pays, que cette crainte subjective n'est toutefois pas objectivement fondée sur des indices concrets et convergents dont il y aurait lieu d'inférer un risque de traitements prohibés pour la recourante en cas de transfert dans ce pays, que l'éventualité d'une aggravation de la situation des minorités russophones en cas d'extension du conflit ukrainien, invoquée dans le recours, ne saurait être assimilée à un tel risque sérieux et avéré, qu'il appartiendra, le cas échéant, à la recourante de s'adresser aux responsables des centres d'accueil ou à la police locale si elle devait être confrontée, après son transfert en Lituanie, à des comportements hostiles, qu'en regard de son parcours (formation, voyages), il ne peut être retenu qu'elle est un personne particulièrement vulnérable et qu'elle sera dans l'impossibilité de faire valoir ses droits, qu'au vu de ce qui précède le transfert de la recourante en Lituanie ne heurte aucune obligation de la Suisse fondée sur le droit international et s'avère licite, que la recourante n'a au surplus pas fait valoir d'autres éléments susceptibles de contraindre le SEM à un examen plus avant de sa demande pour des raisons humanitaires, au sens de l'art. 29a al. 3 OA1, qu'au vu de ce qui précède, le SEM était fondé à ne pas faire application de la clause discrétionnaire prévue par l'art. 17 par. 1 du règlement Dublin III, que la Lituanie demeure dès lors l'Etat responsable de l'examen de la demande d'asile de la recourante au sens du règlement Dublin III, que, dans ces conditions, c'est à bon droit que le SEM n'est pas entré en matière sur sa demande d'asile, en application de l'art. 31a al. 1 let. b LAsi, et qu'il a prononcé son transfert de Suisse vers la Lituanie,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