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E-2381/2012 vom 6. Januar 2014</w:t>
      </w:r>
    </w:p>
    <w:p>
      <w:r>
        <w:t>Bundesverwaltungsgericht, 2014-01-06, DE</w:t>
      </w:r>
    </w:p>
    <w:p>
      <w:r>
        <w:rPr>
          <w:b/>
        </w:rPr>
        <w:t xml:space="preserve">Quelle: </w:t>
      </w:r>
      <w:r>
        <w:t>https://mcp.opencaselaw.ch/entscheid/bvger_E-2381_2012</w:t>
      </w:r>
    </w:p>
    <w:p>
      <w:r>
        <w:t>FR: TAF E-2381/2012 du 6 janvier 2014</w:t>
      </w:r>
    </w:p>
    <w:p>
      <w:r>
        <w:t>IT: TAF E-2381/2012 del 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festzusetzen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Medienmitteilungen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Medienmitteilungen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29. März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Bundesverwaltungsgericht erachtet den in der Kostennote vom 21. Mai 2012 ausgewiesenen zeitlichen Vertretungsaufwand - unter Berücksichtigung des nach Einreichen der Kostennote entstandenen Aufwandes (Eingaben vom 29. Juni 2012 und 20. August 2012) - als nicht angemessen, weshalb er zu reduzieren ist. Namentlich ist zu berücksichtigen, dass etliche Beweismittel (insbesondere Länderberichte) keinen individuellen Bezug zu den Beschwerdeführenden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Im Übrigen enthält der Inhalt der Eingabe teilweise redundante Ausführungen. Unter Berücksichtigung der massgebenden Bemessungsfaktoren (Art. 9-13 VGKE) hat das BFM den Beschwerdeführenden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