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E-2380/2017 vom 18. Juli 2017</w:t>
      </w:r>
    </w:p>
    <w:p>
      <w:r>
        <w:t>Bundesverwaltungsgericht, 2017-07-18, FR</w:t>
      </w:r>
    </w:p>
    <w:p>
      <w:r>
        <w:rPr>
          <w:b/>
        </w:rPr>
        <w:t xml:space="preserve">Quelle: </w:t>
      </w:r>
      <w:r>
        <w:t>https://mcp.opencaselaw.ch/entscheid/bvger_E-2380_2017</w:t>
      </w:r>
    </w:p>
    <w:p>
      <w:r>
        <w:t>FR: TAF E-2380/2017 du 18 juillet 2017</w:t>
      </w:r>
    </w:p>
    <w:p>
      <w:r>
        <w:t>IT: TAF E-2380/2017 del 18 luglio 2017</w:t>
      </w:r>
    </w:p>
    <w:p>
      <w:pPr>
        <w:pStyle w:val="Heading2"/>
      </w:pPr>
      <w:r>
        <w:t>Regeste</w:t>
      </w:r>
    </w:p>
    <w:p>
      <w:r>
        <w:t>Déni de justice/retard injustifié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La présidente du collège : Le greffier : Emilia Antonioni Luftensteiner Thierry Leibzig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