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E-2380/2015 vom 23. April 2015</w:t>
      </w:r>
    </w:p>
    <w:p>
      <w:r>
        <w:t>Bundesverwaltungsgericht, 2015-04-23, FR</w:t>
      </w:r>
    </w:p>
    <w:p>
      <w:r>
        <w:rPr>
          <w:b/>
        </w:rPr>
        <w:t xml:space="preserve">Quelle: </w:t>
      </w:r>
      <w:r>
        <w:t>https://mcp.opencaselaw.ch/entscheid/bvger_E-2380_2015</w:t>
      </w:r>
    </w:p>
    <w:p>
      <w:r>
        <w:t>FR: TAF E-2380/2015 du 23 avril 2015</w:t>
      </w:r>
    </w:p>
    <w:p>
      <w:r>
        <w:t>IT: TAF E-2380/2015 del 23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E-2380/2015 Arrêt du 23 avril 2015 Composition François Badoud, juge unique, avec l'approbation de Yanick Felley, juge ; Beata Jastrzebska, greffière. Parties A._______, né le (...), Guinée, (...), recourant, contre Secrétariat d'Etat aux migrations (SEM ; anciennement Office fédéral des migrations, ODM), Quellenweg 6, 3003 Berne, autorité inférieure. Objet Asile (non-entrée en matière / procédure Dublin) et renvoi ; décision du SEM du 9 avril 2015 / N (...). Vu la demande d'asile déposée en Suisse par A._______ en date du 24 février 2015, la décision du 9 avril 2015 (notifiée le 15 avril 2015),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16 avril 2015, contre cette décision, la demandes d'assistance judiciaire partielle dont il est assorti, la réception du dossier de première instance par le Tribunal administratif fédéral (ci-après : le Tribunal), le 22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s'était fait délivrer un visa pour la France, valable du 12 juillet au 26 août 2014, qu'en date du 20 mars 2015, cet office a soumis aux autorités françaises compétentes, une requête aux fins de reprise en charge, fondée sur l'art. 18 al. 1 let. b du règlement Dublin III, que, le 3 avril suivant, lesdites autorités ont expressément accepté de prendre en charge le requérant, sur la base de l'art. 12 du règlement Dublin III, qu'en effet, il s'agit d'une prise en charge dans la mesure où le recourant n'a pas déposé de demande de protection en France, que la France a ainsi reconnu sa compétence pour traiter la demande d'asile de l'intéressé, que ce point n'est pas contesté,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(directives européennes d'accueil et de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l'intéressé n'a par ailleurs fourni aucun élément concret susceptible de renverser la présomption évoquée plus haut et de démontrer que la France ne respecterait pas le principe du non­refoulement, et donc faillirait à ses obligations internationales en les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prévues par la directive Accueil, que le recourant affirme toutefois craindre, en France, d'être poursuivi par des membres de sa famille y établis pour avoir renversé de l'huile bouillante sur les pieds de la femme de son père, que cette allégation n'est toutefois aucunement documentée et aucun élément du dossier ne permet de constater qu'il risque effectivement de subir des préjudices de la part de sa famille, qu'en tout état de cause, si, après son retour, le recourant devait se toujours se sentir menacé, il lui appartiendrait de faire appel à la protection des autorités française en usant des voies de droit adéquates, qu'en effet, rien ne laisse présager que celles-ci tolèreraient les prétendus agissements de la famille de l'intéressé ou refuseraient leur aide, que celui-ci fait encore valoir qu'il nécessite des soins médicaux, notamment pour des problèmes de dos,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en l'état, qu'il ne serait pas en mesure de voyager ou que son transfert représenterait un danger concret pour sa santé, qu'en effet, son problème de santé, aucunement documenté d'ailleurs, n'apparaît pas d'une gravité telle que le transfert de l'intéressé en France serait illicite, au sens de la jurisprudence précitée, que cet Etat, qui est liée par la directive Accueil, doit faire en sorte que les demandeurs d'asile reçoivent les soins médicaux nécessaires qui comportent au minimum les soins urgents et le traitement essentiel des maladies, et fournir l'assistance médicale nécessaire aux demandeurs ayant des besoins particuliers, que rien ne permet d'admettre que la France refuserait ou renoncerait à une prise en charge médicale adéquate dans le cas du recourant, en particulier après que ce dernier y aura introduit une demande d'asile, que la France demeure dès lors l'Etat responsable de l'examen de la demande d'asile du recourant au sens du règlement Dublin III et est tenue - en vertu de l'art. 18 al. 1 let. a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