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E-237/2020 vom 12. Dezember 2019</w:t>
      </w:r>
    </w:p>
    <w:p>
      <w:r>
        <w:t>Bundesverwaltungsgericht, 2019-12-12, DE</w:t>
      </w:r>
    </w:p>
    <w:p>
      <w:r>
        <w:rPr>
          <w:b/>
        </w:rPr>
        <w:t xml:space="preserve">Quelle: </w:t>
      </w:r>
      <w:r>
        <w:t>https://mcp.opencaselaw.ch/entscheid/bvger_E-237_2020_d20191212</w:t>
      </w:r>
    </w:p>
    <w:p>
      <w:r>
        <w:t>FR: TAF E-237/2020 du 12 décembre 2019</w:t>
      </w:r>
    </w:p>
    <w:p>
      <w:r>
        <w:t>IT: TAF E-237/2020 del 12 dicembre 2019</w:t>
      </w:r>
    </w:p>
    <w:p>
      <w:pPr>
        <w:pStyle w:val="Heading2"/>
      </w:pPr>
      <w:r>
        <w:t>Regeste</w:t>
      </w:r>
    </w:p>
    <w:p>
      <w:r>
        <w:t>Asyl (ohne Wegweisungsvollzug) | Asyl (ohne Wegweisungsvollzug); Verfügung des SEM vom 12.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 Am 1. März 2019 ist die Teilrevision des AsylG vom 26. Juni 1998 (AS 2016 3101) in Kraft getreten. Für das vorliegende Verfahren gilt das alte Recht (vgl. Abs. 1 der Übergangsbestimmungen zur Änderung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diese ist – mit der nachfolgenden Ausnahme – einzutreten.</w:t>
      </w:r>
    </w:p>
    <w:p>
      <w:r>
        <w:rPr>
          <w:b/>
        </w:rPr>
        <w:t>E. 1.4</w:t>
      </w:r>
    </w:p>
    <w:p>
      <w:r>
        <w:t>Nach konstanter Praxis des Bundesverwaltungsgerichts sind die Be- dingungen für einen Verzicht auf den Vollzug der Wegweisung (Unzuläs- sigkeit, Unzumutbarkeit und Unmöglichkeit) alternativer Natur. Sobald eine von ihnen erfüllt ist, ist der Wegweisungsvollzug als undurchführbar zu be- trachten und die weitere Anwesenheit in der Schweiz gemäss den Bestim- mungen der vorläufigen Aufnahme zu regeln (vgl. BVGE 2009/51 E. 5.4). Die Vorinstanz hat in der angefochtenen Verfügung die vorläufige Auf- nahme der Beschwerdeführerin zufolge Unzumutbarkeit des Wegwei- sungsvollzugs angeordnet. Hinsichtlich des Wegweisungsvollzugs respek- tive der Anordnung der Ersatzmassnahme der vorläufigen Aufnahme ist die Beschwerdeführerin nach dem Gesagten nicht beschwert, weshalb auf den diesbezüglichen Antrag nicht einzutreten ist.</w:t>
      </w:r>
    </w:p>
    <w:p>
      <w:r>
        <w:t>E-237/2020 Seite 7</w:t>
      </w:r>
    </w:p>
    <w:p>
      <w:r>
        <w:rPr>
          <w:b/>
        </w:rPr>
        <w:t>E. 2</w:t>
      </w:r>
    </w:p>
    <w:p>
      <w:r>
        <w:t>Die Kognition des Bundesverwaltungsgerichts und die zulässigen Rügen richten sich vorliegend nach Art. 106 Abs. 1 AsylG.</w:t>
      </w:r>
    </w:p>
    <w:p>
      <w:r>
        <w:rPr>
          <w:b/>
        </w:rPr>
        <w:t>E. 3</w:t>
      </w:r>
    </w:p>
    <w:p>
      <w:r>
        <w:t>Aufgrund des engen sachlichen und persönlichen Zusammenhangs wird das vorliegende Verfahren mit den Beschwerdeverfahren betreffend die Grossmutter, die Mutter und die Geschwister der Beschwerdeführerin (E-241/2020, E-236/2020, E-234/2020, E-242/2020) antragsgemäss koor- diniert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4.3</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Subjektive Nachfluchtgründe begründen zwar die Flüchtlingseigenschaft im Sinne von</w:t>
      </w:r>
    </w:p>
    <w:p>
      <w:r>
        <w:t>E-237/2020 Seite 8 Art. 3 AsylG, führen jedoch gemäss Art. 54 AsylG zum Ausschluss des Asyls. Stattdessen werden Personen, welche subjektive Nachfluchtgründe nachweisen oder glaubhaft machen können, als Flüchtlinge vorläufig auf- genommen (vgl. BVGE 2009/28 E. 7.1).</w:t>
      </w:r>
    </w:p>
    <w:p>
      <w:r>
        <w:rPr>
          <w:b/>
        </w:rPr>
        <w:t>E. 5.1</w:t>
      </w:r>
    </w:p>
    <w:p>
      <w:r>
        <w:t>Das SEM begründet die angefochtene Verfügung insbesondere damit, dass sich die Ausreisegründe der Beschwerdeführerin ausschliesslich auf diejenigen ihrer Mutter stützen würden. Da deren Asylgründe jedoch als unglaubhaft erachtet würden, werde den Vorbringen der Beschwerdefüh- rerin die Grundlage entzogen. Überdies seien ihre Aussagen widersprüch- lich und oberflächlich ausgefallen. So habe sie bei der BzP angegeben, sie selber habe keine Probleme mit den Behörden gehabt (A10 Ziff. 7.02). Bei der Anhörung habe sie hingegen vorgebracht, nach der Entlassung ihrer Mutter aus der Haft seien unbekannte Männer zu ihnen nach Hause ge- kommen und hätten die Beschwerdeführerin und ihre Geschwister ge- schlagen (A27 F49, 55). Ferner habe sie die geltend gemachte Verhaftung ihrer Mutter oberflächlich beschrieben (ebd. F46 ff.). Der Mangel an Sub- stanz in ihren Schilderungen vermittle nicht den Eindruck, dass sie das Ge- schilderte selbst erlebt habe. Demzufolge seien ihre Asylvorbringen als un- glaubhaft einzustufen.</w:t>
      </w:r>
    </w:p>
    <w:p>
      <w:r>
        <w:rPr>
          <w:b/>
        </w:rPr>
        <w:t>E. 5.2</w:t>
      </w:r>
    </w:p>
    <w:p>
      <w:r>
        <w:t>Diesen Erwägungen hält die Beschwerdeführerin im Wesentlichen ent- gegen, sie und ihre Geschwister hätten das für die Flucht ausschlagge- bende Ereignis – die Verhaftung, Folterung und Vergewaltigung ihrer Mut- ter – bereits bei der BzP geltend gemacht, obwohl diese nicht der Abklä- rung der Fluchtgründe diene, sondern summarischen Charakter habe. Dass sie einzelne Aussagen erst im späteren Verlauf des Verfahrens ge- macht hätten, mache diese nicht unglaubhaft. Zudem sei nicht unüblich, dass traumatische Erlebnisse von Betroffenen unter Umständen erst an der Anhörung geschildert würden. Die Hausdurchsuchung sei ein äusserst traumatisches Ereignis im Leben der noch sehr jungen Kinder gewesen und die diesbezüglichen Ausführungen daher keineswegs als nachgescho- ben zu qualifizieren. Die Schilderungen seien überdies von Realkennzei- chen geprägt (vgl. betreffend die Beschwerdeführerin A27 F66). Sie und ihre Schwester F._______ hätten bei ihren Anhörungen während der Schil- derung der Festnahme ihrer Mutter mit ihren Emotionen gekämpft und im- mer wieder geweint (vgl. A27 F46; A26 F44 [F._______]), was auch die Hilfswerkvertretung festgehalten habe. Zudem hätten alle Kinder den Tag der Festnahme ihrer Mutter konsistent geschildert. Die Beschwerdeführe-</w:t>
      </w:r>
    </w:p>
    <w:p>
      <w:r>
        <w:t>E-237/2020 Seite 9 rin und ihre Geschwister seien vor ihrer Ausreise Opfer staatlicher Repres- salien aufgrund von Familienangehörigen geworden. Im Falle einer Rück- kehr nach Eritrea würden ihr mit erheblicher Wahrscheinlichkeit und in ab- sehbarer Zukunft weitere Repressalien drohen.</w:t>
      </w:r>
    </w:p>
    <w:p>
      <w:r>
        <w:rPr>
          <w:b/>
        </w:rPr>
        <w:t>E. 5.3.1</w:t>
      </w:r>
    </w:p>
    <w:p>
      <w:r>
        <w:t>Die Beschwerdeführerin stützt sich bei der Begründung ihres Asylge- suchs massgeblich auf die Verhaftung ihrer Mutter und die darauffolgenden Ereignisse. Auch ihre Geschwister beziehen sich in ihren Asylgesuchen im Wesentlichen auf die angeblichen Probleme der Mutter. Die Vorinstanz kam im Verfahren der Mutter zum Schluss, dass ihre Fluchtgründe nicht glaubhaft seien, da sie sich mehrfach widersprochen und unsubstanziierte sowie stereotype Angaben gemacht habe. Die Mutter hatte gegen die Ver- fügung ebenfalls Beschwerde erhoben, die Beschwerdeverfahren der Mut- ter C._______ und des Bruders D._______ (E-236/2020) wie auch der Grossmutter B._______ (E-241/2020) werden indes mit heutigen Datums als gegenstandslos geworden abgeschrieben, da alle drei Personen unbe- kannten Aufenthaltes sind. Demzufolge ist die erstinstanzliche Verfügung der Mutter, in welcher die Unglaubhaftigkeit ihrer Vorbringen festgestellt wurde, in Rechtskraft erwachsen. Das SEM hat somit im vorliegenden Ver- fahren zu Recht festgehalten, dass den Vorbringen der Beschwerdeführe- rin grundsätzlich bereits die Grundlage entzogen ist.</w:t>
      </w:r>
    </w:p>
    <w:p>
      <w:r>
        <w:rPr>
          <w:b/>
        </w:rPr>
        <w:t>E. 5.3.2.1</w:t>
      </w:r>
    </w:p>
    <w:p>
      <w:r>
        <w:t>Des Weiteren hat das Gericht die Akten der Familienangehörigen antragsgemäss beigezogen und festgestellt, dass sich diverse Ungereimt- heiten und Widersprüche aus den verschiedenen Anhörungsprotokollen er- geben. Nach Prüfung der Akten der Beschwerdeführerin und ihrer Fami- lienangehörigen, insbesondere ihrer Mutter, kommt das Bundesverwal- tungsgericht zum Schluss, dass die Einwände der Beschwerdeführerin nichts bewirken und die Feststellung des SEM, die geltend gemachten Asylgründe seien unglaubhaft, zutrifft.</w:t>
      </w:r>
    </w:p>
    <w:p>
      <w:r>
        <w:rPr>
          <w:b/>
        </w:rPr>
        <w:t>E. 5.3.2.2</w:t>
      </w:r>
    </w:p>
    <w:p>
      <w:r>
        <w:t>Zunächst gelangt auch das Gericht nach Durchsicht des Anhö- rungsprotokolls der Mutter zum Schluss, dass die Schilderungen zu ihren Ausreisegründen teilweise stereotyp und wenig substanziiert ausfielen (A23), selbst wenn auch gewisse Realkennzeichen auszumachen sind. Besonders ins Gewicht fallen jedoch die folgenden inkonsistenten Aussa- gen: Zunächst gaben die Mutter und die Schwester (F._______) der Be- schwerdeführerin bei der BzP an, gemeinsam mit der Mutter seien auch der Schwiegervater und der Schwager der Mutter festgenommen worden</w:t>
      </w:r>
    </w:p>
    <w:p>
      <w:r>
        <w:t>E-237/2020 Seite 10 (N [...], A8 Ziff. 7.02 [C._______]; A9 Ziff. 7.01 [F._______]). Die Mutter sprach diesbezüglich von einer Haftdauer von einer Woche, F._______ von «ca. 2 Wochen». Bei den Anhörungen machten sie nurmehr die Inhaftie- rung der Mutter während einer Woche und eine spätere Festnahme von deren Schwiegervater geltend (A21 F60, 149 f. [C._______], A26 F44, F87 ff. [F._______], auch zum Folgenden); F._______ gab zudem im Gegen- satz zu ihrer Mutter an, auch ihr Onkel sei nach ihrer Ausreise inhaftiert worden. Zur Erklärung führten beide Verständigungsschwierigkeiten mit dem Dolmetscher der BzP an (A21 F162 ff., A26 F87). Dieser Einwand vermag jedoch nichts zu bewirken, da beide angaben, ihr Arabisch sei ne- ben der Muttersprache Tigre genügend für die Befragung, aus den Proto- kollen keinerlei Verständigungsschwierigkeiten ersichtlich sind und beide die Richtigkeit ihre Angaben unterschriftlich bestätigten (A8 Ziff. 1.17, S. 10, A9 Ziff. 1.17, S. 8). Ferner gab F._______ zu Protokoll, sie habe auf Geheiss des Dolmetschers bei der BzP den Zeitrahmen von zwei Wochen angegeben, obwohl sie es nicht gewusst habe. Dies überzeugt nicht, da sie bei der BzP gar nicht nach der Zeitspanne der Inhaftierung gefragt wor- den war, sondern diese spontan nannte (vgl. A9 Ziff. 7.01).</w:t>
      </w:r>
    </w:p>
    <w:p>
      <w:r>
        <w:rPr>
          <w:b/>
        </w:rPr>
        <w:t>E. 5.3.2.3</w:t>
      </w:r>
    </w:p>
    <w:p>
      <w:r>
        <w:t>Eine weitere beachtliche Ungereimtheit findet sich in den Aussagen des Bruders (E._______) der Beschwerdeführerin, der bei der BzP noch geltend machte, seine Mutter sei erst einen Tag nach Kenntnisnahme vom Tod ihres Ehemannes festgenommen worden (vgl. N [...], A6 Ziff. 7.02), während die Mutter ihrerseits ausführte, noch am selben Tag festgenom- men worden zu sein (A9 Ziff. 7.02, A23 F72). E._______ erklärte seine Aussage bei der Anhörung unbehelflich damit, dass im Gespräch manch- mal Dinge gemischt würden (vgl. N [...], A17 F154). Des Weiteren ist auf- fällig, dass weder die Mutter noch die Beschwerdeführerin und ihre Ge- schwister bei der BzP den Vorfall nach der Haftentlassung erwähnten, bei der sämtliche Kinder erstmals direkt durch zwei Beamte behelligt, das heisst befragt und geschlagen worden seien. Vielmehr verneinten alle aus- drücklich, dass sie Probleme gehabt hätten, insbesondere hätten sie keine persönlichen Probleme mit den Behörden gehabt (gehabt (A8 Ziff. 7.02 f., A9 Ziff. 7.01, A10 Ziff. 7.01; N [...], A6 Ziff. 7.01 f.[E._______]). Erst bei der Anhörung berichteten sie von einem solchen Vorfall, bei dem ihnen gegen- über psychische und physische Gewalt (Schläge und Drohungen) ausge- übt worden sein soll. Da es sich dabei um für die Beschwerdeführerin und ihre Geschwister zentrale Ereignisse handelte, die die Ausreise auslösten, lässt sich dieses Versäumnis nicht mit dem summarischen Charakter der BzP erklären. Nicht nachvollziehbar ist überdies, weshalb die Mutter den Behörden selbst unter den geltend gemachten prekären Haftbedingungen</w:t>
      </w:r>
    </w:p>
    <w:p>
      <w:r>
        <w:t>E-237/2020 Seite 11 und Misshandlungen nicht mitteilte, wie sie vom Tod ihres Mannes erfahren habe. Sie gibt diesbezüglich an, sie sei beim Gespräch ihres Schwiegerva- ters mit dessen Bekanntem nicht dabei gewesen; erst zu Hause habe ihr Schwiegervater sie informiert. Sie habe aber der Polizei nicht sagen kön- nen, dass ihr Schwiegervater sie informiert habe (A21 F60). Dies erscheint realitätsfremd, nachdem ihr klar sein musste, dass der ursprüngliche Infor- mant gefragt war. E._______ gab in diesem Zusammenhang ebenso wenig verständlich an, die Beamten hätten seinem Grossvater bei einem seiner Besuche auf dem Polizeiposten gesagt, sie wollten wissen, wer die Mutter über den Tod ihres Mannes informiert habe (N [...], A17 F91). Nachdem dieser die Information gehabt hatte, hätte er diese preisgeben können, statt die Mutter weiter leiden zu lassen. E._______ führte diesbezüglich aus, die Regierung habe aber nur seine Mutter und nicht seinen Grossvater nach dem Mann gefragt (dort F130). Auch die Mutter brachte vor, ihr Schwieger- vater habe die Beamten angefleht, sie freizulassen, weil sie ja nichts ge- wusst habe (A21 F124). Obgleich die eritreischen Behörden willkürlich agieren, erweist sich die geschilderte Verfolgung in dieser Form nebst den dargelegten Widersprüchen als nicht nachvollziehbar.</w:t>
      </w:r>
    </w:p>
    <w:p>
      <w:r>
        <w:rPr>
          <w:b/>
        </w:rPr>
        <w:t>E. 5.3.3</w:t>
      </w:r>
    </w:p>
    <w:p>
      <w:r>
        <w:t>Nachdem sich die Beschwerdeführerin zur Begründung ihres Asylge- suchs auf die Verhaftung ihrer Mutter und darauffolgende Ereignisse stützt, ist eine sie betreffende erlittene oder drohende Verfolgung ebenfalls nicht glaubhaft gemacht. Daran vermögen auch die starken Emotionen, die die Beschwerdeführerin bei der Anhörung zeigte, nichts zu ändern; insbeson- dere vermögen sie die in den Befragungen ihrer Mutter und ihrer Geschwis- ter festgestellten Inkonsistenzen nicht zu erklären. Auch unter Berücksich- tigung des jungen Alters – obschon der Bruder E._______ immerhin schon fast (…) Jahre alt war – und einer emotionalen Betroffenheit wäre zu er- warten gewesen, dass die Geschwister zumindest ansatzweise auch auf ihre persönlich erlittenen Behelligungen hingewiesen hätten, insbesondere da dies – wie oben erwähnt – schliesslich das fluchtauslösende Ereignis gewesen sei. Dass sie dies gerade alle nicht getan haben, stützt die Ein- schätzung, die geltend gemachten Ausreisegründe seien nicht glaubhaft. Zusammenfassend ergibt sich, dass die Beschwerdeführerin keine Asyl- gründe glaubhaft gemacht hat. Die Vorinstanz hat das Asylgesuch somit zu Recht abgewiesen.</w:t>
      </w:r>
    </w:p>
    <w:p>
      <w:r>
        <w:rPr>
          <w:b/>
        </w:rPr>
        <w:t>E. 6.1</w:t>
      </w:r>
    </w:p>
    <w:p>
      <w:r>
        <w:t>Mit Referenzurteil D-7898/2015 vom 30. Januar 2017 stützte das Bun- desverwaltungsgericht nach einer ausführlichen Quellenanalyse (a.a.O., E. 4.6–4.11) die Praxisänderung des SEM, wonach eine illegale Ausreise</w:t>
      </w:r>
    </w:p>
    <w:p>
      <w:r>
        <w:t>E-237/2020 Seite 12 aus Eritrea für sich genommen nicht mehr zur Flüchtlingseigenschaft führt. Ein auf asylrelevante Motive gestütztes erhebliches Risiko einer Bestra- fung bei einer Rückkehr sei nur dann anzunehmen, wenn nebst der illega- len Ausreise weitere Faktoren hinzuträten, welche die asylsuchende Per- son in den Augen der eritreischen Behörden als missliebige Person er- scheinen liessen (a.a.O., E. 5.1). Das Bundesverwaltungsgericht hielt in diesem Urteil darüber hinaus fest, dass die Möglichkeit einer Einziehung in den Nationaldienst nach der Rückkehr asylrechtlich nicht von Relevanz sei, weil es sich dabei nicht um eine Massnahme handle, die aus asylrechtlich beachtlichen Motiven (vgl. Art. 3 Abs. 1 AsylG) erfolge (a.a.O., E. 5.1, zu- letzt bestätigt mit Urteil des BVGer D-6035/2019 vom 16. April 2021 E. 4.4.5).</w:t>
      </w:r>
    </w:p>
    <w:p>
      <w:r>
        <w:rPr>
          <w:b/>
        </w:rPr>
        <w:t>E. 6.2.1</w:t>
      </w:r>
    </w:p>
    <w:p>
      <w:r>
        <w:t>Hinsichtlich der Beschwerdeführerin hält das SEM im angefochtenen Entscheid fest, es seien ausser der illegalen Ausreise keine Anknüpfungs- punkte ersichtlich, die diese in den Augen des eritreischen Regimes als missliebige Person erscheinen lassen könnte.</w:t>
      </w:r>
    </w:p>
    <w:p>
      <w:r>
        <w:rPr>
          <w:b/>
        </w:rPr>
        <w:t>E. 6.2.2</w:t>
      </w:r>
    </w:p>
    <w:p>
      <w:r>
        <w:t>Die Beschwerdeführerin wendet ein, diese Rechtsprechung sei vor dem Hintergrund der im Urteil erwähnten Länderinformationen nicht nach- vollziehbar. Zudem lägen entgegen der Ansicht der Vorinstanz erschwe- rende Faktoren vor. Ihr drohe ebenso wie ihrem Bruder E._______ , der als Flüchtling anerkannt worden sei, der Einzug in den Nationaldienst, dem sie sich durch die Flucht entzogen habe. Sie habe nach der Festnahme ihres Vaters im Jahr 2009 die Schule abgebrochen und im Rahmen des Besuchs der Beamten zu Hause bereits Behördenkontakt gehabt. Der län- gere Auslandsaufenthalt verschärfe das Risiko einer Verfolgung. Ferner sei sie seit (…) 2016 Mitglied der Jugendbewegung H._______. Sie nehme regelmässig an Sitzungen der Organisation und an öffentlichen Veranstal- tungen teil. Dafür schreibe sie auch Plakate für Demonstrationen und ma- che bei Freunden und Bekannten Werbung für geplante Anlässe. Somit habe sie sich exilpolitisch exponiert und sei mit an Sicherheit grenzender Wahrscheinlichkeit nicht nur ins Blickfeld des eritreischen Regimes gera- ten, sondern auch von der eritreischen Vertretung in der Schweiz als Op- positionelle namentlich identifiziert worden.</w:t>
      </w:r>
    </w:p>
    <w:p>
      <w:r>
        <w:rPr>
          <w:b/>
        </w:rPr>
        <w:t>E. 6.2.3</w:t>
      </w:r>
    </w:p>
    <w:p>
      <w:r>
        <w:t>In der Vernehmlassung führt die Vorinstanz aus, die Beschwerdefüh- rerin sei zum Zeitpunkt der Ausreise aus Eritrea im Gegensatz zu ihrem Bruder E._______ noch minderjährig gewesen. Mithin habe sie Eritrea vor Erreichung des Dienstalters verlassen und sei daher nicht als Refraktärin</w:t>
      </w:r>
    </w:p>
    <w:p>
      <w:r>
        <w:t>E-237/2020 Seite 13 zu betrachten. Hinsichtlich der exilpolitischen Aktivitäten sei festzuhalten, dass kein Anlass zur Annahme bestehe, dass die Beschwerdeführerin vor dem Verlassen ihres Heimatstaates als regimefeindliche Person ins Blick- feld der eritreischen Behörden geraten oder dort in irgendeiner Form als Regimegegnerin oder politische Aktivistin registriert worden wäre. Demzu- folge sei auch nicht davon auszugehen, dass sie nach ihrer Ankunft in der Schweiz unter spezieller Beobachtung seitens der eritreischen Behörden gestanden habe. Dem Bestätigungsschreiben und dem Mitgliedsausweis des H._______ seien keine Aktivitäten zu entnehmen, mit denen sich die Beschwerdeführerin exilpolitisch exponiert hätte. Es bestünden keinerlei Hinweise auf Tätigkeiten, mit denen sie die Aufmerksamkeit der eritrei- schen Sicherheitsbehörden auf sich gezogen hätte und im Weiteren vom eritreischen Regime als konkrete Bedrohung wahrgenommen würde.</w:t>
      </w:r>
    </w:p>
    <w:p>
      <w:r>
        <w:rPr>
          <w:b/>
        </w:rPr>
        <w:t>E. 6.2.4</w:t>
      </w:r>
    </w:p>
    <w:p>
      <w:r>
        <w:t>In der Replik bringt die Beschwerdeführerin vor, das Bundesverwal- tungsgericht habe im Urteil D-2311/2016 vom 17. August 2017 (als Refe- renzurteil publiziert) festgehalten, bei Personen, die Eritrea vor Vollendung des 18. Altersjahres verlassen hätten, sei davon auszugehen, dass sie bei einer Rückkehr zum Nationaldienst eingezogen würden. Dabei könne auch nicht ausgeschlossen werden, dass sie aussergerichtlich und willkürlich bestraft würden, weil sie sich nicht für den Dienst bereitgehalten hätten (a.a.O., E. 13.2). Die Beschwerdeführerin befinde sich heute im militär- dienstpflichtigen Alter, habe die Schule abgebrochen und dieser Abbruch sei den zuständigen Behörden auch mit überwiegender Wahrscheinlichkeit gemeldet worden. Ihr Fall sei vergleichbar mit der Konstellation im Verfah- ren E-1523/2018 (Urteil vom 28. November 2019, dort insb. E. 8.7), bei dem bei einer minderjährigen Schulabbrecherin, die wegen der Desertion ihres Vaters inhaftiert worden sei, illegal ausgereist sei und deren in der Schweiz lebenden Brüder von den eritreischen Behörden als Regimegeg- ner angeschaut worden sei, zusätzliche Faktoren im Sinne der Rechtspre- chung bejaht worden seien. Überdies würden die eritreischen Behörden – für die Geburtsdaten und Altersangaben nicht dieselbe Wichtigkeit hätten wie dies in Europa der Fall sei – sicherlich nicht zwischen den Geschwis- tern E._______, F._______ und der Beschwerdeführerin unterscheiden, von denen bei der Ausreise einer knapp volljährig und die anderen noch minderjährig gewesen seien. Vielmehr seien alle Geschwister Teil einer Fa- milie von Regimegegnern und bei einer Rückkehr nun im militärfähigen Al- ter. Das Schreiben des I._______ vom 10. Februar 2020, das die Flucht- gründe der Familie bestätige und die Beschwerdeführerin als aktives Mit- glied des H._______ ausweise, belege sodann die Gefährdung aufgrund ihres exilpolitischen Engagements.</w:t>
      </w:r>
    </w:p>
    <w:p>
      <w:r>
        <w:t>E-237/2020 Seite 14</w:t>
      </w:r>
    </w:p>
    <w:p>
      <w:r>
        <w:rPr>
          <w:b/>
        </w:rPr>
        <w:t>E. 6.3</w:t>
      </w:r>
    </w:p>
    <w:p>
      <w:r>
        <w:t>Die von der Beschwerdeführerin geübte Kritik an der Praxis des Bun- desverwaltungsgerichts vermag die gefestigte und koordinierte Rechtspre- chung nicht in Frage zu stellen. Sodann ist die Gefahr einer drohenden Reflexverfolgung nicht glaubhaft gemacht (vgl. vorne E. 5.3) und kann demnach auch nicht zu einer Profilschärfung führen. Soweit die Beschwer- deführerin geltend macht, im Falle einer Rückkehr in den Nationaldienst eingezogen zu werden, erweist sich dies als flüchtlingsrechtlich nicht rele- vant (vgl. vorne E. 6). Das zitierte Referenzurteil D-2311/2016 vom 17. Au- gust 2017 bestätigt dies (dort E. 6.3), wirft hingegen die Frage nach den Folgen der drohenden Einziehung bei der Rückkehr in Bezug auf die Zu- lässigkeit des Wegweisungsvollzugs auf (E. 13). Da die Beschwerdeführe- rin vorläufig in der Schweiz aufgenommen wurde, erübrigen sich weitere Ausführungen dazu. Die Vorinstanz nahm betreffend den Bruder (E._______) der Beschwerdeführerin einen zusätzlichen Faktor aufgrund der illegalen Ausreise im militärdienstpflichtigen Alter von fast (…) Jahren an. Demgegenüber reiste die Beschwerdeführerin selbst bereits im Alter von (…) Jahren und damit einige Jahre vor Beginn der Dienstpflicht aus Eritrea aus, womit dieser zusätzliche Faktor, anders als bei ihrem Bruder, im Zeitpunkt der Ausreise nicht vorlag. Auch wenn davon auszugehen ist, dass der Schulabbruch von den eritreischen Behörden zur Kenntnis ge- nommen wurde, sind bei der Beschwerdeführerin, anders als im zitierten Verfahren E-1523/2018, keine deshalb erlittenen Nachteile glaubhaft ge- macht. Auch ist nach Einschätzung des Gerichts nicht davon auszugehen, dass die Beschwerdeführerin in den Augen der eritreischen Behörden als missliebige Person eingestuft wird, zumal – abgesehen von der Ausreise des Bruders nach Erreichen des dienstpflichtigen Alters – bei der Familie keine weiteren Anhaltspunkte vorliegen, welche sie als Regimegegner er- scheinen lassen würde. Die Beschwerdeführerin war denn auch bis zur Ausreise jederzeit an der bereits vor dem Schulabbruch bekannten Ad- resse anzutreffen. Die längere Auslandsabwesenheit begründet die Flücht- lingseigenschaft ebenfalls nicht. Das exilpolitische Engagement der Beschwerdeführerin beschränkt sich schliesslich auf die regelmässige Teilnahme an Sitzungen und öffentlichen Veranstaltungen sowie das Werben für diese Anlässe. Dies lässt nicht auf einen exponierten Aktivismus schliessen, aufgrund dessen sie von den erit- reischen Behörden mit überwiegender Wahrscheinlichkeit als ernsthafte Regimekritikerin eingestuft würde. Es vermag demnach weder für sich al- leine noch als zusätzlicher Anknüpfungspunkt zur illegalen Ausreise die Flüchtlingseigenschaft der Beschwerdeführerin zu begründen. Sie erfüllt</w:t>
      </w:r>
    </w:p>
    <w:p>
      <w:r>
        <w:t>E-237/2020 Seite 15 damit die Flüchtlingseigenschaft gemäss Art. 3 AsylG auch unter dem As- pekt subjektiver Nachfluchtgründe nicht.</w:t>
      </w:r>
    </w:p>
    <w:p>
      <w:r>
        <w:rPr>
          <w:b/>
        </w:rPr>
        <w:t>E. 7</w:t>
      </w:r>
    </w:p>
    <w:p>
      <w:r>
        <w:t>Zusammenfassend ergibt sich, dass die Beschwerdeführerin keine erlit- tene oder drohende asyl- oder flüchtlingsrechtlich relevante Verfolgung glaubhaft gemacht haben. Die Vorinstanz hat somit zu Recht das Bestehen der Flüchtlingseigenschaft verneint und das Asylgesuch abgewiesen.</w:t>
      </w:r>
    </w:p>
    <w:p>
      <w:r>
        <w:rPr>
          <w:b/>
        </w:rPr>
        <w:t>E. 8</w:t>
      </w:r>
    </w:p>
    <w:p>
      <w:r>
        <w:t>Lehnt das SEM das Asylgesuch ab oder tritt es darauf nicht ein, so verfügt es in der Regel die Wegweisung aus der Schweiz und ordnet den Vollzug an (Art. 44 AsylG). Die Beschwerdeführerin verfügt weder über eine aus- länderrechtliche Aufenthaltsbewilligung noch über einen Anspruch auf Er- teilung einer solchen. Die Wegweisung wurde demnach ebenfalls zu Recht angeordnet (vgl. BVGE 2013/37 E. 4.4; 2009/50 E. 9, je m.w.H.).</w:t>
      </w:r>
    </w:p>
    <w:p>
      <w:r>
        <w:rPr>
          <w:b/>
        </w:rPr>
        <w:t>E. 9</w:t>
      </w:r>
    </w:p>
    <w:p>
      <w:r>
        <w:t>Aus diesen Erwägungen ergibt sich, dass die angefochtene Verfügung hin- sichtlich Bundesrecht nicht verletzt und den rechtserheblichen Sachverhalt richtig sowie vollständig feststellt (Art. 106 Abs. 1 AsylG). Die Beschwerde ist daher abzuweisen, soweit darauf einzutreten ist.</w:t>
      </w:r>
    </w:p>
    <w:p>
      <w:r>
        <w:rPr>
          <w:b/>
        </w:rPr>
        <w:t>E. 10.1</w:t>
      </w:r>
    </w:p>
    <w:p>
      <w:r>
        <w:t>Bei diesem Ausgang des Verfahrens wären die Verfahrenskosten der Beschwerdeführerin aufzuerlegen (Art. 63 Abs. 1 VwVG).</w:t>
      </w:r>
    </w:p>
    <w:p>
      <w:r>
        <w:rPr>
          <w:b/>
        </w:rPr>
        <w:t>E. 10.2</w:t>
      </w:r>
    </w:p>
    <w:p>
      <w:r>
        <w:t>Mit Zwischenverfügung vom 12. Februar 2020 wurde ihr Gesuch um unentgeltliche Prozessführung – unter Vorbehalt einer nachträglichen Ver- änderung der finanziellen Verhältnisse – gutgeheissen und auf die Erhe- bung eines Kostenvorschusses verzichtet. Mit Eingabe vom 22. Dezember 2021 reichte die Beschwerdeführerin einen Praktikumsvertrag für die Dauer vom 20. September 2021 bis am 20. April 2022 ein, gemäss wel- chem sie einen monatlichen Bruttolohn von Fr. 1200.– erhält. Damit ist die Bedürftigkeit der Beschwerdeführerin weiterhin gegeben und es ist nicht von einer wesentlichen Änderung der finanziellen Verhältnisse auszuge- hen. Es werden daher keine Verfahrenskosten erhoben.</w:t>
      </w:r>
    </w:p>
    <w:p>
      <w:r>
        <w:rPr>
          <w:b/>
        </w:rPr>
        <w:t>E. 10.3</w:t>
      </w:r>
    </w:p>
    <w:p>
      <w:r>
        <w:t>Nachdem der rubrizierte Rechtsvertreter der Beschwerdeführerin mit Zwischenverfügung vom 12. Februar 2020 als amtlicher Rechtsbeistand beigeordnet worden ist, ist er im Weiteren unbesehen des Ausgangs des Verfahrens für den entstandenen Aufwand zu entschädigen, soweit dieser</w:t>
      </w:r>
    </w:p>
    <w:p>
      <w:r>
        <w:t>E-237/2020 Seite 16 sachlich notwendig war (vgl. Art. 12 i.V.m. Art. 8 Abs. 2 VGKE). Das Bun- desverwaltungsgericht geht bei amtlicher Vertretung in der Regel von ei- nem Stundenansatz zwischen Fr. 200.– bis Fr. 220.– für anwaltliche Ver- treterinnen und Vertreter aus (vgl. Art. 12 i.V.m. Art. 10 Abs. 2 VGKE). Die Frage des notwendigen zeitlichen Aufwandes ist vorliegend vor dem Hin- tergrund der Konstellation der gesamten Familie, deren Verfahren antrags- gemäss koordiniert behandelt worden sind, zu betrachten. So sind die Be- schwerden in mehreren Punkten identisch und Sachverhaltsdarstellungen hängen zusammen. Im Verfahren betreffend die Mutter und den jüngsten Bruder der Beschwerdeführerin wird dem rubrizierten Rechtsvertreter eine Parteientschädigung von Fr. 1445.– zugesprochen (vgl. Abschreibungsent- scheid E-236/2020), in den Verfahren betreffend die übrigen Geschwister eine solche von Fr. 704.– (vgl. das Urteil E-242/2020 E. 9.4) und Fr. 669.– (Urteil E-234/2020 E. 10.3) und in jenem betreffend die Gross- mutter eine solche von Fr. 361.– (vgl. Abschreibungsentscheid E- 241/2020). Für die vorliegende Beschwerde veranschlagt der Rechtsver- treter gemäss der am 22. Dezember 2021 eingereichten Kostennote einen Aufwand von 2.9 Stunden zuzüglich Auslagen in Höhe von Fr. 16.40, was angemessen ist. Der ausgewiesene Stundenansatz von Fr. 300.– ist für die amtliche Rechtsverbeiständung auf Fr. 220.– zu reduzieren. Dem Rechts- vertreter der Beschwerdeführerin ist somit ein Honorar von gerundet Fr. 705.– (inklusive Mehrwertsteuerzuschlag) zulasten des Bundesverwal- tungsgerichts auszurichten.</w:t>
      </w:r>
    </w:p>
    <w:p>
      <w:r>
        <w:t>(Dispositiv nächste Seite)</w:t>
      </w:r>
    </w:p>
    <w:p>
      <w:r>
        <w:t>E-237/2020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