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E-2379/2014 vom 27. Juni 2014</w:t>
      </w:r>
    </w:p>
    <w:p>
      <w:r>
        <w:t>Bundesverwaltungsgericht, 2014-06-27, FR</w:t>
      </w:r>
    </w:p>
    <w:p>
      <w:r>
        <w:rPr>
          <w:b/>
        </w:rPr>
        <w:t xml:space="preserve">Quelle: </w:t>
      </w:r>
      <w:r>
        <w:t>https://mcp.opencaselaw.ch/entscheid/bvger_E-2379_2014</w:t>
      </w:r>
    </w:p>
    <w:p>
      <w:r>
        <w:t>FR: TAF E-2379/2014 du 27 juin 2014</w:t>
      </w:r>
    </w:p>
    <w:p>
      <w:r>
        <w:t>IT: TAF E-2379/2014 del 27 giugno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E-2379/2014 Arrêt du 27 juin 2014 Composition Emilia Antonioni Luftensteiner (présidente du collège), Esther Karpathakis, William Waeber, juges, Arun Bolkensteyn, greffier. Parties A._______, né le (...), Angola, représenté par (...), BUCOFRAS, (...), recourant, contre Office fédéral des migrations (ODM), Quellenweg 6, 3003 Berne, autorité inférieure. Objet Asile (non-entrée en matière) et renvoi (Dublin) ; décision de l'ODM du 24 avril 2014 / N (...). Vu la demande d'asile déposée en Suisse par A._______ en date du 14 février 2014, la décision incidente du 17 février 2014, par laquelle le recourant a été assigné, de manière aléatoire, au centre de procédure de Zurich, afin que sa demande d'asile y soit traitée dans le cadre de la phase de test, les résultats du 17 février 2014 de la comparaison de ses données dactyloscopiques avec celles enregistrées dans la base de données du système central européen d'information sur les visas (CS-VIS), dont il ressort qu'un visa valable du 21 janvier 2014 au 6 mars 2014 lui avait été délivré le 21 janvier 2014 par la représentation portugaise à Luanda, l'audition sommaire du 4 mars 2014, au cours de laquelle le requérant a notamment été entendu quant à son retour au Portugal, Etat paraissant compétent pour traiter sa demande, la demande de prise en charge adressée le 4 mars 2014 par l'ODM aux autorités portugaises, fondée sur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de l'autorité portugaise compétente du 21 avril 2014, par laquelle celle-ci a accepté la prise en charge de l'intéressé sur la base de l'art. 12 par. 1 du règlement Dublin III, le formulaire d'aide individuelle au retour du 23 avril 2014, par lequel l'intéressé a accepté de retourner de son plein gré dans son pays, l'invitation du 23 avril 2014 de l'ODM à la représentante légale d'alors à se déterminer sur le projet de décision négative, l'avis du 24 avril 2014, par laquelle la représentante légale d'alors a renoncé à se déterminer, la décision du 24 avril 2014, notifiée le même jour, par laquelle l'ODM, se fondant sur l'art. 31a al. 1 let. b de la loi sur l'asile (LAsi ; RS 142.31), n'est pas entré en matière sur cette demande d'asile, a prononcé le transfert de l'intéressé vers le Portugal et a ordonné l'exécution de cette mesure, constatant l'absence d'effet suspensif à un éventuel recours, le recours interjeté, le 2 mai 2014, contre cette décision, dans lequel le recourant fait valoir des problèmes médicaux ainsi que son projet de mariage avec une compatriote, les demandes d'assistance judiciaire partielle et d'octroi de l'effet suspensif dont il est assorti, la télécopie du 7 mai 2014 de l'ODM, selon laquelle le recourant a disparu du centre de procédure de Zurich, l'ordonnance du 16 mai 2014, par laquelle le juge instructeur a suspendu l'exécution du renvoi et invité le mandataire du recourant à faire savoir au Tribunal s'il avait toujours des contacts avec son mandant et, dans l'affirmative, à communiquer son lieu de séjour actuel ainsi qu'à indiquer si l'intéressé avait toujours un intérêt à la poursuite de la procédure, le courrier du mandataire du recourant du 21 mai 2014 (date du sceau postal : 25 mai 2014), informant le Tribunal qu'il était en contact avec son mandant, auquel il avait conseillé de se présenter dès que possible au centre de procédure de Zurich, que son mandant avait toujours un intérêt à la poursuite de la procédure et rappelé qu'une procédure de mariage avait été engagée, l'ordonnance du 27 mai 2014, par laquelle le juge instructeur a renoncé à la perception d'une avance de frais et invité le recourant à informer le Tribunal, documents à l'appui, de l'état actuel de la procédure préparatoire du mariage, le courrier du 16 juin 2014, remis à la Poste suisse le lendemain, accompagné d'une copie de la demande en exécution de la procédure préparatoire du mariage entre l'intéressé et B._______,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la disposition spéciale de l'art. 38 de l'ordonnance du 4 septembre 2013 sur la réalisation de phases de test relatives aux mesures d'accélération dans le domaine de l'asile (OTest, RS 142.318.1) se rapporte uniquement à l'art. 108 al. 1 LAsi (décisions matérielles ; voir aussi art. 112b al. 3 et 4 LAsi), et non à l'art. 108 al. 2 LAsi, qui demeure donc applicable en l'espèce, que, la décision ayant été notifiée le 24 avril 2014, le délai de recours arrivait en principe à échéance le 1er mai 2014, que, toutefois, lorsqu'un délai échoit un samedi, un dimanche ou un jour férié selon le droit fédéral ou cantonal, son terme est reporté au premier jour ouvrable ; que le droit cantonal déterminant est celui du canton où la partie ou son mandataire a son domicile ou son siège (art. 20 al. 3 PA), qu'en droit zurichois, déterminant en l'espèce, le 1er mai est un jour férié (art. 1 let. b Ruhetags- und Ladenöffnungsgesetz du 26 juin 2000 [Loseblattsammlung 822.4]), que, par conséquent, le terme du délai de recours était reporté au 2 mai, que le recours a donc été interjeté en temps utile, que, remplissant en outre les exigences formelles prévues par l'art. 52 al. 1 PA, le recours est recevable, que, saisi d'un recours contre une décision de non-entrée en matière sur une demande d'asile, le Tribunal se limite à examiner le bien-fondé d'une telle décision (cf. ATAF 2012/4 consid. 2.2 ; 2009/54 consid. 1.3.3 ; 2007/8 consid. 5), qu'il y a lieu de déterminer si l'ODM était fondé à faire application de l'art. 31a al. 1 let. b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art. 1 et 29a al. 1 de l'ordonnance 1 sur l'asile du 11 août 1999 [OA 1, RS 142.311]), que le règlement Dublin II a été abrogé par le règlement Dublin III, lequel est applicable pour tous les Etats de l'Union européenne depuis le 1er janvier 2014, que le règlement Dublin III a été notifié à la Suisse par la Commission européenne, le 3 juillet 2013 (cf. art. 4 par. 2 de l'AAD), que, par sa réponse du 14 août 2013, la Mission de la Suisse auprès de l'Union européenne a informé la Commission européenne de la reprise, par la Suisse, du règlement Dublin III, sous réserve de l'accomplissement des exigences constitutionnelles, que ces deux courriers constituent un échange de notes (cf. art. 4 par. 3 de l'AAD), lequel représente un traité de droit international public (cf. art. 4 par. 5 de l'AAD),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(cf. aussi Message relatif à l'approbation et à la mise en oeuvre des échanges de notes entre la Suisse et l'UE concernant la reprise des règlements (UE) no 603/2013 et no 604/2013 [développements de l'acquis de Dublin/Eurodac], du 7 mars 2014, ch. 7.2), que la publication officielle (RS 0.142.392.680.01) de cet échange de notes, en tant que développement de l'acquis de "Dublin/Eurodac", indique en note de bas de page les dispositions du règlement Dublin III appliquées provisoirement depuis le 1er janvier 2014 sur la base de la décision précitée du Conseil fédéral, que l'art. 49 du règlement Dublin III portant sur l'entrée en vigueur et l'applicabilité dudit règlement en fait partie, qu'en l'occurrence, conformément à cette disposition, le règlement Dublin III est applicable, dès lors que la demande de protection en Suisse ainsi que la requête aux fins de prise en charge ont été présentées après le 1er janvier 2014,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conformément au principe de l'application hiérarchique des critères, consacré à l'art. 7 par. 1 du règlement Dublin III, chaque critère n'a vocation à s'appliquer que si le critère qui le précède dans le règlement est inapplicable dans la situation d'espèce,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investigations entreprises par l'ODM ont révélé, après consultation du système central européen d'information sur les visas (CS VIS), qu'un visa valable du 21 janvier 2014 au 6 mars 2014 avait été délivré au recourant par la représentation portugaise à Luanda, qu'en date du 4 mars 2014, cet office a dès lors soumis aux autorités portugaises compétentes, dans les délais fixés à l'art. 21 par. 1 du règlement Dublin III, une requête aux fins de prise en charge, fondée sur l'art. 12 par. 2 du règlement Dublin III, que, le 21 avril 2014, lesdites autorités ont expressément accepté de prendre en charge le requérant, sur la base de l'art. 12 par. 1 du règlement Dublin III, que le Portugal a donc reconnu sa compétence pour traiter la demande d'asile de l'intéressé, que ce point n'est pas contesté, que le recourant s'oppose cependant à son transfert au Portugal, faisant valoir des problèmes médicaux ainsi que son projet de mariage avec B._______, ressortissante (...) titulaire d'une autorisation de séjour en Suisse ("permis B"), que le Portugal est partie à la CharteUE,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dans ces conditions, le Portugal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dans ces conditions, l'application de l'art. 3 par. 2 du règlement Dublin III ne se justifie pas en l'espèce, que le recourant souffrirait de maux "d'ordre psychique" et de la "tension", que ces affirmations ne sont toutefois étayées par aucun rapport médical, que, certes, lors de son audition sommaire, l'intéressé avait déclaré souffrir d'hypertension, de problèmes cardiaques, de douleurs l'obligeant à dormir d'un côté ainsi que de maux de tête, que, cependant, les troubles invoqués par l'intéressé pourront, le cas échéant, être traités au Portugal, ce pays disposant de structures médicales similaires à celles existant en Suisse, qu'en outre, le Portugal, qui est liée par la directive Accueil, doit faire en sorte que les demandeurs d'asile reçoivent les soins médicaux nécessaires qui comportent, au minimum, les soins urgents et le traitement essentiel des maladies et fournir l'assistance médicale ou autre nécessaire aux demandeurs ayant des besoins particuliers (cf. art. 15 de ladite directive), que rien ne permet d'admettre que le Portugal refuserait ou renoncerait, si cela devait s'avérer nécessaire, à une prise en charge médicale adéquate dans le cas du recourant, en particulier après que ce dernier y aura introduit une demande d'asile, que, par ailleurs, compte tenu des possibilités de traitement au Portugal, l'ODM n'était pas tenu de requérir un rapport médical concernant l'état de santé du recourant, qu'ayant accepté de retourner en Angola le 23 avril 2014, le Tribunal conclut que le recourant est apte à voyager, qu'au surplus, il incombera aux autorités suisses chargées de l'exécution du transfert de transmettre aux autorités portugaises les renseignements permettant une prise en charge particulière (cf. art. 31 et 32 du règlement Dublin III), que le recourant fait valoir que les liens qu'il entretient avec B._______ doivent d'ores et déjà être assimilés à un mariage, que, sous réserve de circonstances particulières, les fiançailles ou le concubinage ne permettent pas d'invoquer le respect de la vie privée et familiale garanti par l'art. 8 CEDH, que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(cf. arrêt du Tribunal C-3427/2012 du 29 avril 2013 consid. 5.2.3 et jurisp. cit. ; voir également arrêt du Tribunal fédéral 2C_207/2012 du 31 mai 2012 consid. 3.3), qu'en l'espèce, le recourant a produit une copie de la demande en exécution de la procédure préparatoire du mariage avec B._______, adressée le 9 mai 2014 à l'office d'état civil de C._______, que la procédure préparatoire vient donc tout juste d'être engagée, que dans le cadre de cette procédure les fiancés devront notamment comparaître personnellement (cf. art. 98 al. 2 CC) et produire un certain nombre de documents (cf. art. 98 al. 3 et art. 64 de l'ordonnance du 28 avril 2004 sur l'état civil [OEC, RS 211.112.2]), dont l'authenticité devra, pour une partie d'entre eux, être examinée par la représentation de Suisse en Angola (cf. art. 5 al. 1 lit. g OEC), qu'il ressort du courrier du recourant du 16 juin 2014 ainsi que de la demande adressée le 9 mai 2014 à l'office d'état civil de C._______ que les intéressés n'ont, en l'état, fourni qu'une copie de leur carte d'identité, qu'à l'évidence, ils n'ont donc pas encore produit l'ensemble des documents requis dans le cadre de la procédure préparatoire du mariage, qu'il est dès lors exclu que cette procédure soit close à brève échéance, que le mariage peut être célébré au plus tôt dix jours et au plus tard trois mois après la communication de la clôture de la procédure préparatoire (cf. art. 100 al. 1 CC), que, partant, à ce stade des démarches entreprises, le mariage du recourant ne saurait être considéré comme imminent, qu'au surplus, il convient de relever que le 23 avril 2014, l'intéressé s'est déclaré prêt à retourner en Angola, nonobstant son projet de mariage, et que la procédure préparatoire n'a été entamée qu'une semaine après le dépôt du recours ; que c'est à tort que l'intéressé a fait valoir dans le mémoire de recours que dite procédure avait d'ores et déjà été engagée, que l'intéressé pourra, en tout état de cause, poursuivre depuis l'étranger les démarches entreprises pour se marier avec B._______ puis, une fois les formalités idoines accomplies, requérir une autorisation de séjour en Suisse avec son épouse déjà établi dans ce pays (voir p. ex. l'arrêt du Tribunal D-3611/2013 du 18 juillet 2013, p. 6), qu'au vu de ce qui précède, il n'y a pas lieu d'appliquer la clause discrétionnaire prévue par l'art. 17 par. 1 du règlement Dublin III, qu'il convient de souligner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 Portugal demeure dès lors l'Etat responsable de l'examen de la demande d'asile du recourant au sens du règlement Dublin III et est tenu de le prendre en charge, dans les conditions prévues aux art. 21, 22 et 29, que, dans ces conditions, c'est à bon droit que l'ODM n'est pas entré en matière sur sa demande d'asile, en application de l'art. 31a al. 1 let. b LAsi, et qu'il a prononcé son transfert de Suisse vers le Portugal,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que, partant, le recours doit être rejeté, qu'en l'espèce, il est renoncé à un échange d'écritures (cf. art. 111a al. 1 LAsi), que les conclusions du recours étant d'emblée vouées à l'échec, la demande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présidente du collège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