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E-2374/2016 vom 21. April 2016</w:t>
      </w:r>
    </w:p>
    <w:p>
      <w:r>
        <w:t>Bundesverwaltungsgericht, 2016-04-21, FR</w:t>
      </w:r>
    </w:p>
    <w:p>
      <w:r>
        <w:rPr>
          <w:b/>
        </w:rPr>
        <w:t xml:space="preserve">Quelle: </w:t>
      </w:r>
      <w:r>
        <w:t>https://mcp.opencaselaw.ch/entscheid/bvger_E-2374_2016</w:t>
      </w:r>
    </w:p>
    <w:p>
      <w:r>
        <w:t>FR: TAF E-2374/2016 du 21 avril 2016</w:t>
      </w:r>
    </w:p>
    <w:p>
      <w:r>
        <w:t>IT: TAF E-2374/2016 del 21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E-2374/2016 Arrêt du 21 avril 2016 Composition François Badoud, juge unique, avec l'approbation de Claudia Cotting-Schalch, juge ; Antoine Willa, greffier. Parties A._______, né le (...), Algérie, recourant, contre Secrétariat d'Etat aux migrations (SEM), Quellenweg 6, 3003 Berne, autorité inférieure. Objet Asile (non-entrée en matière) et renvoi (Dublin) ; décision du SEM du 6 avril 2016 / N (...). Vu la demande d'asile déposée par A._______ en date du 8 février 2016, la décision du 6 avril 2016 (notifiée le 13 avril suivant),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18 avril 2016 (date du timbre postal), contre cette décision, et les requêtes d'assistance judiciaire partielle et d'effet suspensif dont il est assorti, la réception du dossier de première instance par le Tribunal administratif fédéral (ci-après : le Tribunal), le 20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passeport de l'intéressé comporte un visa délivré, le 26 août 2015, par la représentation diplomatique française à B._______, qu'en date du 17 mars 2016, le SEM a dès lors soumis aux autorités françaises compétentes, dans les délais fixés à l'art. 21 par. 1 du règlement Dublin III, une requête aux fins de prise en charge, fondée sur l'art. 12 par. 2 du règlement Dublin III, que, le 5 avril suivant, lesdites autorités ont expressément accepté de prendre en charge le requérant, sur la base de cette même disposition, que la France a ainsi reconnu sa compétence pour traiter la demande d'asile de l'intéressé, que ce point n'est pas contesté, que l'intéressé fait cependant valoir qu'il a longtemps collaboré avec la sécurité publique algérienne, avant de refuser d'accomplir une mission pour cette organisme, lequel nourrirait dès lors le dessin d'exercer des représailles contre lui, que selon le recourant, du fait des liens existant entre les services de renseignements algériens et les autorités françaises, celles-ci seraient enclines à lui refuser leur protection dans le cas où il serait la cible de telles représailles, qu'à l'en croire, les autorités algériennes pourraient lancer contre lui un mandat d'arrêt international pour des motifs fallacieux, ce qui serait de nature à entraîner son renvoi de France vers l'Algérie, que toutefois, aucune procédure tendant à l'octroi de l'asile n'a encore été ouverte par l'intéressé en France, lors de laquelle il lui serait loisible de faire valoir ses motifs, et de s'opposer à un refoulement en Algérie susceptible de le mettre en danger, que la France est un Etat de droit, qui dispose d'une procédure d'asile efficace et se trouve être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dite directive Procédure directive no 2013/33/UE du Parlement européen et du Conseil du 26 juin 2013 établissant des normes pour l'accueil des personnes demandant la protection internationale, dite directive Accueil), que, dans ces conditions, l'application de l'art. 3 par. 2 du règlement Dublin III ne se justifie pas en l'espèce, aucune défaillance systémique n'affectant la procédure d'asile française, que les hypothèses articulées par le recourant, aucunement étayées et dénuées de toute vraisemblance, ne peuvent être retenues, qu'en effet, dans le cas particulier, l'intéressé n'a pas démontré l'existence d'un risque concret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s'agissant de la clause discrétionnaire prévue à l'art. 17 par. 1 du règlement Dublin III (clause de souveraineté), il s'agit d'un point qui ressortit à l'opportunité, et ne peut donc plus être examiné au fond par le Tribunal, depuis l'abrogation de l'art. 106 al. 1 let. c LAsi,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E. 7 f.), qu'en l'espèce, tel est bien le cas, le SEM ayant correctement examiné s'il y avait lieu d'appliquer la clause de souveraineté, que, dans ces conditions, c'est à bon droit que le SEM n'est pas entré en matière sur la demande d'asile, en application de l'art. 31a al. 1 let. b LAsi, et qu'il a prononcé le transfert du recourant vers la France,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