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E-2373/2016 vom 21. April 2016</w:t>
      </w:r>
    </w:p>
    <w:p>
      <w:r>
        <w:t>Bundesverwaltungsgericht, 2016-04-21, FR</w:t>
      </w:r>
    </w:p>
    <w:p>
      <w:r>
        <w:rPr>
          <w:b/>
        </w:rPr>
        <w:t xml:space="preserve">Quelle: </w:t>
      </w:r>
      <w:r>
        <w:t>https://mcp.opencaselaw.ch/entscheid/bvger_E-2373_2016</w:t>
      </w:r>
    </w:p>
    <w:p>
      <w:r>
        <w:t>FR: TAF E-2373/2016 du 21 avril 2016</w:t>
      </w:r>
    </w:p>
    <w:p>
      <w:r>
        <w:t>IT: TAF E-2373/2016 del 21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E-2373/2016 Arrêt du 21 avril 2016 Composition William Waeber, juge unique, avec l'approbation de Gérald Bovier, juge ; Jean-Claude Barras, greffier. Parties A._______, né le (...), Gambie, recourant, contre Secrétariat d'Etat aux migrations (SEM), Quellenweg 6, 3003 Berne, autorité inférieure. Objet Asile (non-entrée en matière / procédure Dublin) et renvoi ; décision du SEM du 7 avril 2016 / N (...). Vu la demande d'asile déposée par A._______ le 23 février 2016, la décision du 7 avril 2016 (notifiée le 13 avril suivant), par laquelle le SEM, se fondant sur l'art. 31a al. 1 let. b LAsi (RS 142.31), n'est pas entré en matière sur la demande d'asile du précité, a prononcé son transfert en Italie et ordonné l'exécution de cette mesure, constatant l'absence d'effet suspensif à un éventuel recours, le recours interjeté, le 18 avril 2016 (date du sceau postal), contre cette décision, la demande d'assistance judiciaire partielle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l'intéressé a qualité pour recourir (cf. art. 48 al. 1 PA, applicable par renvoi de l'art. 37 LTAF), que le recours, interjeté dans la forme (cf. art. 52 al. 1 PA par renvoi de l'art. 6 LAsi)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 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(art. 7 à 15), que la procédure de détermination de l'Etat responsable est engagée, aussitôt qu'une demande d'asile a été déposée pour la première fois dans un Etat membre (cf. art. 20 par. 1 du règlement Dublin III), que dans une procédure de prise en charge (anglais : take charge), les critères énumérés au chapitre III du règlement (art. 8-15) doivent être appliqués successivement (principe de l'application hiérarchique des critères de compétence ; art. 7 par. 1 du règlement Dublin III), qu'en revanche, dans une procédure de reprise en charge (anglais : take back), il n'y a en principe aucun nouvel examen de la compétence selon le chapitre III (cf. ATAF 2012/4 consid. 3.2.1, et réf. citées),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les investigations entreprises par le SEM, le 24 février 2016, ont révélé, après consultation de l'unité centrale du système européen "Eurodac", que l'intéressé avait déposé une demande d'asile en Italie, le (...) 2015, que, le 22 mars 2016, le SEM a dès lors soumis aux autorités italiennes compétentes, dans le délai fixé à l'art. 23 par. 2 du règlement Dublin III, une requête aux fins de reprise en charge, fondée sur l'art. 18 par. 1 let. b du règlement Dublin III, que les autorités italiennes n'ont pas répondu à cette requête dans le délai de deux mois prévu par l'art. 25 par. 1 du règlement Dublin III, que l'Italie est dès lors réputée avoir accepté la demande et, partant, avoir reconnu sa responsabilité pour traiter la demande d'asile de l'intéressé (cf. art. 25 par. 2 du règlement Dublin III), que ce point n'est pas contesté, qu'il n'y a pas lieu de retenir qu'il existe, en Italie, des défaillances systémiques dans la procédure d'asile et les conditions d'accueil des demandeurs, qui entraînent un risque de traitement inhumain ou dégradant au sens de l'art. 4 de la CharteUE (cf. art. 3 par. 2 2ème alinéa du règlement Dublin III), qu'en effet, ce pays est signataire de cette Charte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la présomption de respect par l'Italie de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peut toutefois être renversée par des indices sérieux que, dans le cas concret, les autorités de cet Etat ne respecteraient pas le droit international (cf. ATAF 2010/45 consid. 7.4 et 7.5), qu'en l'occurrence, dans son recours, l'intéressé relève que, quand il était en Italie, il ne supportait ni l'eau ni la nourriture qu'on lui donnait et avait des allergies de la peau, qu'en outre, à cause d'une maladie non diagnostiquée, il a besoin de soins qu'il ne pourra obtenir dans ce pays car accéder à ces soins y est difficile, qu'il s'oppose donc à son transfert en Italie en l'absence de garanties de prise en charge, sous peine de devoir y vivre durablement en dessous du minimum vital dans des conditions indignes, que, de fait, le recourant n'a pas démontré que ses conditions d'existence en Italie revêtiraient un tel degré de pénibilité et de gravité qu'elles seraient constitutives d'un traitement contraire à l'art. 3 CEDH ou encore à l'art. 3 Conv. torture, qu'au contraire, lors de son audition, il a déclaré que, quand il y était, on s'était "bien occupé" de lui, même si vie y était difficile à cause de la nourriture et de l'eau qu'on lui donnait, qu'il est certes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CourEDH du 2 avril 2013 dans la requête n° 27725/10 Mohammed Hussein c. Pays Bas et Italie ; arrêt n° 39350/13 du 30 juin 2015), que, par ailleurs, le recourant n'a pas établi, via des indices objectifs, concrets et sérieux qu'en Italie, il serait privé durablement de tout accès aux conditions matérielles minimales d'accueil prévues par la législation de l'Union européenne (cf. infra), notamment aux soins dont il pourrait éventuellement avoir besoin, au point qu'il faudrait renoncer à son transfert, qu'en ce qui concerne ces soins, force est de constater qu'il n'a pas produit de certificat signalant que son état en nécessiterait actuellement, que, lors de son audition, il a au contraire déclaré que depuis qu'il était en Suisse, il allait bien, laissant ainsi clairement entendre qu'il n'avait pas besoin de soins, qu'à son retour en Italie, après y avoir sollicité la protection, il pourra, le cas échéant, invoquer la directive no 2013/32/UE du Parlement européen et du Conseil du 26 juin 2013 relative à des procédures communes pour l'octroi et le retrait de la protection internationale [refonte] (JO L 180/60 du 29.6.2013) et la directive no 2013/33/UE du Parlement européen et du Conseil du 26 juin 2013 établissant des normes pour l'accueil des personnes demandant la protection internationale [refonte] (JO L 180/96 du 29.6.2013), qu'il lui appartiendra ainsi de signaler aux personnes responsables de sa prise en charge l'indisposition que peuvent lui causer certains aliments ou l'eau qu'on lui fournit, que, quoi qu'il en soit, la jurisprudence posée par la CourEDH dans son arrêt Tarakhel précité, relative à l'obtention de garanties individuelles pour la prise en charge des enfants et à la préservation de l'unité familiale en Italie (§ 121 et 122) ne lui est pas applicable, vu qu'il est seul à être transféré en Italie, qu'en tout état de cause, s'il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en Italie du recourant, qui est jeune, sans charge de famille et qui n'a pas établi médicalement les affections qu'il allègue, n'est pas contraire aux obligations de la Suisse découlant des dispositions conventionnelles précitées, qu'enfin, le SEM a pris en compte les faits allégués par l'intéressé,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que, dans ces conditions, c'est à bon droit que le SEM n'est pas entré en matière sur la demande d'asile et qu'il a prononcé le transfert de l'intéressé,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