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E-2370/2013 vom 3. Mai 2013</w:t>
      </w:r>
    </w:p>
    <w:p>
      <w:r>
        <w:t>Bundesverwaltungsgericht, 2013-05-03, DE</w:t>
      </w:r>
    </w:p>
    <w:p>
      <w:r>
        <w:rPr>
          <w:b/>
        </w:rPr>
        <w:t xml:space="preserve">Quelle: </w:t>
      </w:r>
      <w:r>
        <w:t>https://mcp.opencaselaw.ch/entscheid/bvger_E-2370_2013</w:t>
      </w:r>
    </w:p>
    <w:p>
      <w:r>
        <w:t>FR: TAF E-2370/2013 du 3 mai 2013</w:t>
      </w:r>
    </w:p>
    <w:p>
      <w:r>
        <w:t>IT: TAF E-2370/2013 del 3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E-2370/2013 Urteil vom 3. Mai 2013 Besetzung Einzelrichterin Christa Luterbacher, mit Zustimmung von Richter Daniel Willisegger; Gerichtsschreiberin Sarah Diack. Parteien A._______, geboren am (...), Nigeria, (...), Beschwerdeführer, gegen Bundesamt für Migration (BFM), Quellenweg 6, 3003 Bern, Vorinstanz . Gegenstand Nichteintreten auf Asylgesuch und Wegweisung nach Italien (Dublin-Verfahren); Verfügung des BFM vom 10. April 2013 / N (...). Das Bundesverwaltungsgericht stellt fest, dass der Beschwerdeführer, ein nigerianischer Staatsangehöriger christlichen Glaubens mit letztem heimatlichem Wohnsitz in (...), Bundesstaat Edo, Nigeria gemäss eigenen Angaben im Jahre 2007 verliess, und nach kurzen Aufenthalten in Niger, Algerien, Mali und einem zirka einjährigen Aufenthalt in Libyen am 25. Mai 2008 in Lampedusa, Italien eintraf, dass er - ein paar Jahre später - von Padova aus mit dem Zug via Milano am 10. März 2013 illegal in die Schweiz einreiste und gleichentags im Empfangs- und Verfahrenszentrum (EVZ) (...) ein Asylgesuch stellte, dass die am 11. März 2013 durch das BFM mittels der europäischen Fingerabdruck-Datenbank (EURODAC) durchgeführten Abklärungen ergaben, dass der Beschwerdeführer am 4. Juli 2008 in B._______, Italien ein Asylgesuch gestellt hatte und daktyloskopisch erfasst worden war, dass das BFM am 21. März 2013 im EVZ (...) anlässlich der Kurzbefragung die Personalien des Beschwerdeführers erhob und ihn summarisch zum Reiseweg sowie zu den Gründen für das Verlassen seines Heimatstaates befragte (vgl. Akten BFM A7/9), dass er betreffend seinen Italienaufenthalt vorbrachte, in B._______ am 4. Juli 2008 ein Asylgesuch gestellt zu haben, dass ihm Fingerabdrücke genommen worden seien, dass er in der Folge einen negativen Asylentscheid erhalten habe und die von ihm dagegen erhobene Beschwerde in Italien noch hängig sei, dass er sich von B._______ im November 2009 nach C._______ [Italien] begeben habe, dass er zunächst als [Berufstätigkeit 1 und 2] gearbeitet habe, dann von 2009 bis 2011 im Gefängnis gewesen sei, dass er im Jahre 2011 in C._______ nach religiösem Gebrauch (...) geheiratet habe, dass er am (...) Dezember 2011 in C._______ wegen Drogenverkaufs festgenommen worden und ein Jahr später, am (...) Dezember 2012, wieder freigelassen worden sei, dass er als Grund des Verlassens seines Heimatstaates geltend machte, infolge eines jahrelangen Ländereien-Streits zwischen seinem Vater und seinem Onkel, habe Letzterer seinen Vater ermordet, da er um jeden Preis die Ländereien habe haben wollen, dass er, da er der Erbe seines Vaters sei, befürchtet habe, der Onkel werde ihn auch umbringen, weshalb er geflüchtet sei (vgl. A7 S. 6), dass dem Beschwerdeführer an der EVZ-Befragung im Hinblick auf eine Wegweisung nach Italien das rechtliche Gehör gewährt wurde, dass er dabei erläuterte, er wolle nur einige Zeit in der Schweiz bleiben, bevor er nach Italien zurückkehre, und dass er auch wieder zu seiner Frau zurückkehren wolle, aber nicht sofort, dass der Beschwerdeführer am 22. März 2013 für die Dauer des Asylverfahrens dem Kanton (...) zugewiesen wurde (vgl. A9/1), dass das BFM am 2. April 2013 die italienischen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 II-VO) um Rückübernahme ("take back") des Beschwerdeführers ersuchte (vgl. A12/5), dass die italienischen Behörden mit Schreiben vom 10. April 2013 festhielten, dass der Beschwerdeführer in Italien erfasst sei und sie daher gestützt auf dieselbe Bestimmung einer Rückübernahme zustimmten, dass das BFM mit Verfügung vom 10. April 2013 - eröffnet am 24. April 2013 - gestützt auf Art. 34 Abs. 2 Bst. d des Asylgesetzes vom 26. Juni 1998 (AsylG, SR 142.31) auf das Asylgesuch des Beschwerdeführers nicht eintrat, ihn nach Italien wegwies, ihn aufforderte, die Schweiz spätestens am Tag nach Ablauf der Beschwerdefrist zu verlassen, den Kanton (...) mit dem Vollzug der Wegweisung beauftragte und festhielt, eine Beschwerde gegen diese Verfügung habe keine aufschiebende Wirkung, dass es zur Begründung ausführte, Italien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 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ein EURODAC-Fingerabdruckvergleich nachweise, dass der Gesuchsteller am 4. Juli 2008 in B._______, Italien, ein Asylgesuch eingereicht habe, dass das BFM die italienischen Behörden am 2. April 2013 um Rückübernahme des Beschwerdeführers im Sinne von Art. 16 Abs. 1 Bst. c Dublin II-VO ersucht habe und die italienischen Behörden das Ersuchen am 10. April 2013 gutgeheissen hätten, dass die Überstellung nach Italien - vorbehältlich einer allfälligen Unterbrechung oder Verlängerung (Art. 19 f. Dublin II-VO) - bis spätestens am 10. Oktober 2013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bezüglich der Wegweisung nach Italien am 21. März 2013 das rechtliche Gehör gewährt worden sei, dass die Aussage des Beschwerdeführers, er wolle vor seiner Ausreise nach Italien noch eine Weile in der Schweiz bleiben, zu pauschal sei, dass ihr konkrete Wegweisungsvollzugshindernisse entnommen werden könnten, dass der Vollzug der Wegweisung nach Italien somit zumutbar sei, dass der Vollzug der Wegweisung sich zudem als technisch möglich und praktisch durchführbar erweise, dass der Beschwerdeführer mit englischsprachiger, von Hand verfasster Eingabe vom 26. April 2013 (Poststempel) beim Bundesverwaltungsgericht Beschwerde gegen den vorinstanzlichen Entscheid erhob, dass er sinngemäss beantragte, die Verfügung des BFM vom 10. April 2013 sei aufzuheben, das BFM sei anzuweisen, von seinem Selbsteintrittsrecht Gebrauch zu machen und das Asylverfahren in der Schweiz durchzuführen, dass auf die Begründung der Rechtsbegehren, soweit für den Entscheid wesentlich, in den nachfolgenden Erwägungen eingegangen wird, dass das Bundesverwaltungsgericht mit Verfügung vom 20. April 2013 den Vollzug im Sinne einer vorsorglichen Massnahme gemäss Art. 56 VwVG bis zum Vorliegen der Akten und zum Entscheid über die allfällige Wiederherstellung der aufschiebenden Wirkung aussetzte, dass die vorinstanzlichen Akten am 30. April 2013 beim Bundesverwaltungsgericht eingingen, und zieht in Erwägung, dass das Bundesverwaltungsgericht auf dem Gebiet des Asyls endgültig über Beschwerden gegen Verfügungen des BFM gemäss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 solches Auslieferungsersuchen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Eingabe des Beschwerdeführers zwar in englischer Sprache erfolgte, praxisgemäss jedoch auf die Nachforderung einer Übersetzung in eine Amtssprache verzichtet werden kann, wenn die Rechtsbegehren und deren Begründung verständlich sind, dass der Entscheid des Gerichts indes in deutscher Sprache ergeht (vgl. Art. 33a Abs. 2 VwVG i.V.m. Art. 6 AsylG), dass aus der Eingabe des Beschwerdeführers die Rechtsbegehren zwar sinngemäss, aber klar hervorgehen und die Begründung in verständlicher Weise formuliert ist, womit vorliegend auf eine Übersetzung verzichtet wird,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der Beschwerdeführer unbestrittenermassen in Italien daktyloskopisch erfasst wurde und dort um Asyl nachgesucht hat, dass er gemäss seinen Angaben dort einen negativen Asylentscheid erhalten hat und die dagegen erhobene Beschwerde noch hängig sei, dass das BFM gestützt auf das soeben Gesagte die italienischen Behörden am 2. April 2013 um Rückübernahme des Beschwerdeführers gemäss Art. 16 Abs. 1 Bst. c Dublin-II-VO ersuchte, dass die italienischen Behörden gestützt auf dieselbe Bestimmung dem Gesuch am 10. April 2013 stattgaben, dass der Beschwerdeführer sinngemäss beantragt, die schweizerischen Behörden sollten ihr Recht auf Selbsteintritt ausüben (Art. 3 Abs. 2 Dublin-II-VO, Art. 29a Abs. 3 der Asylverordnung 1 vom 11. August 1999 über Verfahrensfragen [AsylV 1, SR 142.311]), auf das Asylgesuch eintreten und ein nationales Asylverfahren eröffnen, dass er zur Begründung im Wesentlichen vorbringt, er sei wegen seines Gefängnisaufenthalts mental aus dem Gleichgewicht geraten, und da er nicht wisse, was mit ihm in Italien geschehen werde, brauche er noch ein wenig Zeit in der Schweiz, um sich zu "ordnen" ("put myself together"), dass diese Einwände an der Zuständigkeit Italiens für die Durchführung des Asyl- und Wegweisungsverfahrens nichts ändern und auch keinen Anlass zur Ausübung des Selbsteintrittsrechts der Schweiz (Art. 3 Abs. 2 Dublin II-VO) begründen, dass nämlich Italien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oder geltend gemacht werden, wonach Italien sich nicht an die daraus resultierenden völkerrechtlichen Verpflichtungen, insbesondere an das Rückschiebungsverbot, halten würde, dass der Selbsteintritt aus humanitären Gründen in Sinne von Art. 29a Abs. 3 AsylV 1 zu prüfen ist, dass dem Bundesverwaltungsgericht bekannt ist, dass das italienische Asylverfahren Schwachstellen aufweist und Asylsuchende in Italien bei der Unterkunft, der Arbeit und dem Zugang zu medizinischer Infrastruktur Schwierigkeiten ausgesetzt sein können, dass das Gericht jedoch davon ausgeht, Dublin-Rückkehrende würden betreffend Unterbringung von den italienischen Behörden eher bevorzugt behandelt, und es würden sich neben den staatlichen Strukturen auch zahlreiche private Hilfsorganisationen der Betreuung von Asylsuchenden und Flüchtlingen annehmen, dass aus den Vorbringen des Beschwerdeführers, er wolle nur für einige Zeit in der Schweiz bleiben, keine hinlänglichen Gründe für einen Selbsteintritt aus humanitären Gründen in Sinne von Art. 29a Abs. 3 AsylV 1 hervorgehen,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 II-VO, Art. 29a Abs. 3 AsylV 1)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